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C1C4" w14:textId="77777777" w:rsidR="00503D34" w:rsidRPr="00083D25" w:rsidRDefault="00503D34" w:rsidP="00503D34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Recherche</w:t>
      </w:r>
      <w:r w:rsidRPr="00083D25">
        <w:rPr>
          <w:rFonts w:cs="Arial"/>
          <w:sz w:val="40"/>
          <w:szCs w:val="40"/>
        </w:rPr>
        <w:t>protokoll</w:t>
      </w:r>
    </w:p>
    <w:p w14:paraId="438C6C12" w14:textId="77777777" w:rsidR="00503D34" w:rsidRDefault="00503D34" w:rsidP="00503D34">
      <w:pPr>
        <w:rPr>
          <w:rFonts w:cs="Arial"/>
        </w:rPr>
      </w:pP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503D34" w14:paraId="089CD65F" w14:textId="77777777" w:rsidTr="00BC2C94">
        <w:tc>
          <w:tcPr>
            <w:tcW w:w="13858" w:type="dxa"/>
          </w:tcPr>
          <w:p w14:paraId="7D1ACFA5" w14:textId="77777777" w:rsidR="00503D34" w:rsidRPr="001716AB" w:rsidRDefault="00503D34" w:rsidP="00BC2C94">
            <w:pPr>
              <w:rPr>
                <w:rFonts w:cs="Arial"/>
                <w:sz w:val="28"/>
                <w:szCs w:val="28"/>
              </w:rPr>
            </w:pPr>
            <w:r w:rsidRPr="001716AB">
              <w:rPr>
                <w:rFonts w:cs="Arial"/>
                <w:sz w:val="28"/>
                <w:szCs w:val="28"/>
              </w:rPr>
              <w:t>Ihr</w:t>
            </w:r>
            <w:r>
              <w:rPr>
                <w:rFonts w:cs="Arial"/>
                <w:sz w:val="28"/>
                <w:szCs w:val="28"/>
              </w:rPr>
              <w:t>e</w:t>
            </w:r>
            <w:r w:rsidRPr="001716AB">
              <w:rPr>
                <w:rFonts w:cs="Arial"/>
                <w:sz w:val="28"/>
                <w:szCs w:val="28"/>
              </w:rPr>
              <w:t xml:space="preserve"> Fragestellung</w:t>
            </w:r>
            <w:r>
              <w:rPr>
                <w:rFonts w:cs="Arial"/>
                <w:sz w:val="28"/>
                <w:szCs w:val="28"/>
              </w:rPr>
              <w:t xml:space="preserve">: </w:t>
            </w:r>
          </w:p>
        </w:tc>
      </w:tr>
    </w:tbl>
    <w:p w14:paraId="03D89D82" w14:textId="77777777" w:rsidR="00503D34" w:rsidRDefault="00503D34" w:rsidP="00503D34">
      <w:pPr>
        <w:rPr>
          <w:rFonts w:cs="Arial"/>
        </w:rPr>
      </w:pP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2754"/>
        <w:gridCol w:w="3701"/>
        <w:gridCol w:w="3701"/>
        <w:gridCol w:w="3702"/>
      </w:tblGrid>
      <w:tr w:rsidR="00503D34" w14:paraId="53CF54CF" w14:textId="77777777" w:rsidTr="00BC2C94">
        <w:trPr>
          <w:trHeight w:val="951"/>
        </w:trPr>
        <w:tc>
          <w:tcPr>
            <w:tcW w:w="2754" w:type="dxa"/>
            <w:vAlign w:val="center"/>
          </w:tcPr>
          <w:p w14:paraId="281F3109" w14:textId="77777777" w:rsidR="00503D34" w:rsidRPr="001716AB" w:rsidRDefault="00503D34" w:rsidP="00BC2C94">
            <w:pPr>
              <w:jc w:val="center"/>
              <w:rPr>
                <w:rFonts w:cs="Arial"/>
                <w:b/>
              </w:rPr>
            </w:pPr>
            <w:r w:rsidRPr="001716AB">
              <w:rPr>
                <w:rFonts w:cs="Arial"/>
                <w:b/>
              </w:rPr>
              <w:t>Boolesche Operatoren</w:t>
            </w:r>
          </w:p>
        </w:tc>
        <w:tc>
          <w:tcPr>
            <w:tcW w:w="3701" w:type="dxa"/>
            <w:vAlign w:val="center"/>
          </w:tcPr>
          <w:p w14:paraId="4FA8F192" w14:textId="77777777" w:rsidR="00503D34" w:rsidRDefault="00503D34" w:rsidP="00BC2C9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136413" wp14:editId="07F3176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113030</wp:posOffset>
                      </wp:positionV>
                      <wp:extent cx="866775" cy="236855"/>
                      <wp:effectExtent l="0" t="0" r="28575" b="10795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6E6C9" w14:textId="77777777" w:rsidR="00503D34" w:rsidRPr="001716AB" w:rsidRDefault="00503D34" w:rsidP="00503D3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1716AB">
                                    <w:rPr>
                                      <w:rFonts w:cs="Arial"/>
                                      <w:b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36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" o:spid="_x0000_s1026" type="#_x0000_t202" style="position:absolute;left:0;text-align:left;margin-left:140.65pt;margin-top:8.9pt;width:68.25pt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" fillcolor="white [3201]" strokeweight=".5pt">
                      <v:textbox>
                        <w:txbxContent>
                          <w:p w14:paraId="5ED6E6C9" w14:textId="77777777" w:rsidR="00503D34" w:rsidRPr="001716AB" w:rsidRDefault="00503D34" w:rsidP="00503D34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716AB">
                              <w:rPr>
                                <w:rFonts w:cs="Arial"/>
                                <w:b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3D49BFD" wp14:editId="5E70F1C7">
                      <wp:extent cx="0" cy="342000"/>
                      <wp:effectExtent l="95250" t="0" r="76200" b="58420"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0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742D3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width:0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" strokecolor="#4579b8 [3044]" strokeweight="1.25pt">
                      <v:stroke endarrow="open"/>
                      <w10:anchorlock/>
                    </v:shape>
                  </w:pict>
                </mc:Fallback>
              </mc:AlternateContent>
            </w:r>
            <w:r w:rsidRPr="001716AB">
              <w:rPr>
                <w:rFonts w:cs="Arial"/>
                <w:b/>
              </w:rPr>
              <w:t>OR</w:t>
            </w:r>
          </w:p>
        </w:tc>
        <w:tc>
          <w:tcPr>
            <w:tcW w:w="3701" w:type="dxa"/>
            <w:vAlign w:val="center"/>
          </w:tcPr>
          <w:p w14:paraId="1F485CEF" w14:textId="77777777" w:rsidR="00503D34" w:rsidRDefault="00503D34" w:rsidP="00BC2C9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DF85A54" wp14:editId="2BAE05BC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116840</wp:posOffset>
                      </wp:positionV>
                      <wp:extent cx="866775" cy="236855"/>
                      <wp:effectExtent l="0" t="0" r="28575" b="1079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E84C25" w14:textId="77777777" w:rsidR="00503D34" w:rsidRPr="001716AB" w:rsidRDefault="00503D34" w:rsidP="00503D3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1716AB">
                                    <w:rPr>
                                      <w:rFonts w:cs="Arial"/>
                                      <w:b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5A54" id="Textfeld 1" o:spid="_x0000_s1027" type="#_x0000_t202" style="position:absolute;left:0;text-align:left;margin-left:142.2pt;margin-top:9.2pt;width:68.25pt;height:1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" fillcolor="white [3201]" strokeweight=".5pt">
                      <v:textbox>
                        <w:txbxContent>
                          <w:p w14:paraId="16E84C25" w14:textId="77777777" w:rsidR="00503D34" w:rsidRPr="001716AB" w:rsidRDefault="00503D34" w:rsidP="00503D34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716AB">
                              <w:rPr>
                                <w:rFonts w:cs="Arial"/>
                                <w:b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E1EC022" wp14:editId="0CBDB318">
                      <wp:extent cx="0" cy="342000"/>
                      <wp:effectExtent l="95250" t="0" r="76200" b="58420"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0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B389FF" id="Gerade Verbindung mit Pfeil 6" o:spid="_x0000_s1026" type="#_x0000_t32" style="width:0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" strokecolor="#4579b8 [3044]" strokeweight="1.25pt">
                      <v:stroke endarrow="open"/>
                      <w10:anchorlock/>
                    </v:shape>
                  </w:pict>
                </mc:Fallback>
              </mc:AlternateContent>
            </w:r>
            <w:r w:rsidRPr="001716AB">
              <w:rPr>
                <w:rFonts w:cs="Arial"/>
                <w:b/>
              </w:rPr>
              <w:t>OR</w:t>
            </w:r>
          </w:p>
        </w:tc>
        <w:tc>
          <w:tcPr>
            <w:tcW w:w="3702" w:type="dxa"/>
            <w:vAlign w:val="center"/>
          </w:tcPr>
          <w:p w14:paraId="36221012" w14:textId="77777777" w:rsidR="00503D34" w:rsidRDefault="00503D34" w:rsidP="00BC2C94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48C51EB" wp14:editId="762F9908">
                      <wp:extent cx="0" cy="342000"/>
                      <wp:effectExtent l="95250" t="0" r="76200" b="58420"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0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A6F21B" id="Gerade Verbindung mit Pfeil 8" o:spid="_x0000_s1026" type="#_x0000_t32" style="width:0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" strokecolor="#4579b8 [3044]" strokeweight="1.25pt">
                      <v:stroke endarrow="open"/>
                      <w10:anchorlock/>
                    </v:shape>
                  </w:pict>
                </mc:Fallback>
              </mc:AlternateContent>
            </w:r>
            <w:r w:rsidRPr="001716AB">
              <w:rPr>
                <w:rFonts w:cs="Arial"/>
                <w:b/>
              </w:rPr>
              <w:t>OR</w:t>
            </w:r>
          </w:p>
        </w:tc>
      </w:tr>
      <w:tr w:rsidR="00503D34" w14:paraId="16C15142" w14:textId="77777777" w:rsidTr="00BC2C94">
        <w:trPr>
          <w:trHeight w:val="782"/>
        </w:trPr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53F573F9" w14:textId="77777777" w:rsidR="00503D34" w:rsidRPr="001716AB" w:rsidRDefault="00503D34" w:rsidP="00BC2C94">
            <w:pPr>
              <w:jc w:val="center"/>
              <w:rPr>
                <w:rFonts w:cs="Arial"/>
                <w:b/>
              </w:rPr>
            </w:pPr>
            <w:r w:rsidRPr="001716AB">
              <w:rPr>
                <w:rFonts w:cs="Arial"/>
                <w:b/>
              </w:rPr>
              <w:t>Hauptaspekte des Themas</w:t>
            </w:r>
          </w:p>
        </w:tc>
        <w:tc>
          <w:tcPr>
            <w:tcW w:w="3701" w:type="dxa"/>
            <w:shd w:val="clear" w:color="auto" w:fill="BFBFBF" w:themeFill="background1" w:themeFillShade="BF"/>
            <w:vAlign w:val="center"/>
          </w:tcPr>
          <w:p w14:paraId="0A6EEB15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1" w:type="dxa"/>
            <w:shd w:val="clear" w:color="auto" w:fill="BFBFBF" w:themeFill="background1" w:themeFillShade="BF"/>
            <w:vAlign w:val="center"/>
          </w:tcPr>
          <w:p w14:paraId="5C3D2D04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2" w:type="dxa"/>
            <w:shd w:val="clear" w:color="auto" w:fill="BFBFBF" w:themeFill="background1" w:themeFillShade="BF"/>
            <w:vAlign w:val="center"/>
          </w:tcPr>
          <w:p w14:paraId="31F4C89F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</w:tr>
      <w:tr w:rsidR="00503D34" w14:paraId="4AB62400" w14:textId="77777777" w:rsidTr="00BC2C94">
        <w:trPr>
          <w:trHeight w:val="782"/>
        </w:trPr>
        <w:tc>
          <w:tcPr>
            <w:tcW w:w="2754" w:type="dxa"/>
            <w:vAlign w:val="center"/>
          </w:tcPr>
          <w:p w14:paraId="11570E1F" w14:textId="77777777" w:rsidR="00503D34" w:rsidRPr="001716AB" w:rsidRDefault="00503D34" w:rsidP="00BC2C94">
            <w:pPr>
              <w:jc w:val="center"/>
              <w:rPr>
                <w:rFonts w:cs="Arial"/>
                <w:b/>
              </w:rPr>
            </w:pPr>
            <w:r w:rsidRPr="001716AB">
              <w:rPr>
                <w:rFonts w:cs="Arial"/>
                <w:b/>
              </w:rPr>
              <w:t>Synonyme</w:t>
            </w:r>
          </w:p>
        </w:tc>
        <w:tc>
          <w:tcPr>
            <w:tcW w:w="3701" w:type="dxa"/>
            <w:vAlign w:val="center"/>
          </w:tcPr>
          <w:p w14:paraId="53C57721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1" w:type="dxa"/>
            <w:vAlign w:val="center"/>
          </w:tcPr>
          <w:p w14:paraId="59780BD9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2" w:type="dxa"/>
            <w:vAlign w:val="center"/>
          </w:tcPr>
          <w:p w14:paraId="6D6B5C05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</w:tr>
      <w:tr w:rsidR="00503D34" w14:paraId="3DFE6AA5" w14:textId="77777777" w:rsidTr="00BC2C94">
        <w:trPr>
          <w:trHeight w:val="782"/>
        </w:trPr>
        <w:tc>
          <w:tcPr>
            <w:tcW w:w="2754" w:type="dxa"/>
            <w:vAlign w:val="center"/>
          </w:tcPr>
          <w:p w14:paraId="488FFB53" w14:textId="77777777" w:rsidR="00503D34" w:rsidRPr="001716AB" w:rsidRDefault="00503D34" w:rsidP="00BC2C94">
            <w:pPr>
              <w:jc w:val="center"/>
              <w:rPr>
                <w:rFonts w:cs="Arial"/>
                <w:b/>
              </w:rPr>
            </w:pPr>
            <w:r w:rsidRPr="001716AB">
              <w:rPr>
                <w:rFonts w:cs="Arial"/>
                <w:b/>
              </w:rPr>
              <w:t>Oberbegriffe</w:t>
            </w:r>
          </w:p>
        </w:tc>
        <w:tc>
          <w:tcPr>
            <w:tcW w:w="3701" w:type="dxa"/>
            <w:vAlign w:val="center"/>
          </w:tcPr>
          <w:p w14:paraId="56A98B7F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1" w:type="dxa"/>
            <w:vAlign w:val="center"/>
          </w:tcPr>
          <w:p w14:paraId="41597A01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2" w:type="dxa"/>
            <w:vAlign w:val="center"/>
          </w:tcPr>
          <w:p w14:paraId="20AA3D4D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</w:tr>
      <w:tr w:rsidR="00503D34" w14:paraId="40A5E43B" w14:textId="77777777" w:rsidTr="00BC2C94">
        <w:trPr>
          <w:trHeight w:val="782"/>
        </w:trPr>
        <w:tc>
          <w:tcPr>
            <w:tcW w:w="2754" w:type="dxa"/>
            <w:vAlign w:val="center"/>
          </w:tcPr>
          <w:p w14:paraId="644E1434" w14:textId="77777777" w:rsidR="00503D34" w:rsidRPr="001716AB" w:rsidRDefault="00503D34" w:rsidP="00BC2C94">
            <w:pPr>
              <w:jc w:val="center"/>
              <w:rPr>
                <w:rFonts w:cs="Arial"/>
                <w:b/>
              </w:rPr>
            </w:pPr>
            <w:r w:rsidRPr="001716AB">
              <w:rPr>
                <w:rFonts w:cs="Arial"/>
                <w:b/>
              </w:rPr>
              <w:t>Unterbegriffe</w:t>
            </w:r>
          </w:p>
        </w:tc>
        <w:tc>
          <w:tcPr>
            <w:tcW w:w="3701" w:type="dxa"/>
            <w:vAlign w:val="center"/>
          </w:tcPr>
          <w:p w14:paraId="226A0E0C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1" w:type="dxa"/>
            <w:vAlign w:val="center"/>
          </w:tcPr>
          <w:p w14:paraId="59A99F33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2" w:type="dxa"/>
            <w:vAlign w:val="center"/>
          </w:tcPr>
          <w:p w14:paraId="5B4D543F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</w:tr>
      <w:tr w:rsidR="00503D34" w14:paraId="61BDFCE3" w14:textId="77777777" w:rsidTr="00BC2C94">
        <w:trPr>
          <w:trHeight w:val="782"/>
        </w:trPr>
        <w:tc>
          <w:tcPr>
            <w:tcW w:w="2754" w:type="dxa"/>
            <w:vAlign w:val="center"/>
          </w:tcPr>
          <w:p w14:paraId="37318220" w14:textId="77777777" w:rsidR="00503D34" w:rsidRPr="001716AB" w:rsidRDefault="00503D34" w:rsidP="00BC2C94">
            <w:pPr>
              <w:jc w:val="center"/>
              <w:rPr>
                <w:rFonts w:cs="Arial"/>
                <w:b/>
              </w:rPr>
            </w:pPr>
            <w:r w:rsidRPr="001716AB">
              <w:rPr>
                <w:rFonts w:cs="Arial"/>
                <w:b/>
              </w:rPr>
              <w:t>Verwandte Begriffe</w:t>
            </w:r>
          </w:p>
        </w:tc>
        <w:tc>
          <w:tcPr>
            <w:tcW w:w="3701" w:type="dxa"/>
            <w:vAlign w:val="center"/>
          </w:tcPr>
          <w:p w14:paraId="0159E58A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1" w:type="dxa"/>
            <w:vAlign w:val="center"/>
          </w:tcPr>
          <w:p w14:paraId="70C77F6D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  <w:tc>
          <w:tcPr>
            <w:tcW w:w="3702" w:type="dxa"/>
            <w:vAlign w:val="center"/>
          </w:tcPr>
          <w:p w14:paraId="30705D74" w14:textId="77777777" w:rsidR="00503D34" w:rsidRDefault="00503D34" w:rsidP="00BC2C94">
            <w:pPr>
              <w:jc w:val="center"/>
              <w:rPr>
                <w:rFonts w:cs="Arial"/>
              </w:rPr>
            </w:pPr>
          </w:p>
        </w:tc>
      </w:tr>
      <w:tr w:rsidR="00503D34" w:rsidRPr="005F3B8C" w14:paraId="7864AB7A" w14:textId="77777777" w:rsidTr="00BC2C94">
        <w:trPr>
          <w:trHeight w:val="782"/>
        </w:trPr>
        <w:tc>
          <w:tcPr>
            <w:tcW w:w="2754" w:type="dxa"/>
            <w:vAlign w:val="center"/>
          </w:tcPr>
          <w:p w14:paraId="509B70D2" w14:textId="77777777" w:rsidR="00503D34" w:rsidRPr="001716AB" w:rsidRDefault="00503D34" w:rsidP="00BC2C9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Englische Übersetzung</w:t>
            </w:r>
          </w:p>
        </w:tc>
        <w:tc>
          <w:tcPr>
            <w:tcW w:w="3701" w:type="dxa"/>
            <w:vAlign w:val="center"/>
          </w:tcPr>
          <w:p w14:paraId="764418C1" w14:textId="77777777" w:rsidR="00503D34" w:rsidRPr="00AE18B2" w:rsidRDefault="00503D34" w:rsidP="00BC2C94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701" w:type="dxa"/>
            <w:vAlign w:val="center"/>
          </w:tcPr>
          <w:p w14:paraId="2D76969B" w14:textId="77777777" w:rsidR="00503D34" w:rsidRPr="008F56EB" w:rsidRDefault="00503D34" w:rsidP="00BC2C94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702" w:type="dxa"/>
            <w:vAlign w:val="center"/>
          </w:tcPr>
          <w:p w14:paraId="397C80C4" w14:textId="77777777" w:rsidR="00503D34" w:rsidRPr="008F56EB" w:rsidRDefault="00503D34" w:rsidP="00BC2C94">
            <w:pPr>
              <w:jc w:val="center"/>
              <w:rPr>
                <w:rFonts w:cs="Arial"/>
                <w:lang w:val="en-GB"/>
              </w:rPr>
            </w:pPr>
          </w:p>
        </w:tc>
      </w:tr>
    </w:tbl>
    <w:p w14:paraId="16ED8E28" w14:textId="53DEBB9F" w:rsidR="003A5514" w:rsidRDefault="003A5514" w:rsidP="0063084B">
      <w:pPr>
        <w:tabs>
          <w:tab w:val="left" w:pos="1276"/>
        </w:tabs>
      </w:pPr>
    </w:p>
    <w:p w14:paraId="171D2345" w14:textId="7EA6CBB7" w:rsidR="0063084B" w:rsidRDefault="0063084B" w:rsidP="003A5514">
      <w:pPr>
        <w:spacing w:after="200" w:line="276" w:lineRule="auto"/>
      </w:pPr>
    </w:p>
    <w:p w14:paraId="6B5BC0FA" w14:textId="77777777" w:rsidR="003A5514" w:rsidRDefault="003A5514" w:rsidP="003A5514"/>
    <w:tbl>
      <w:tblPr>
        <w:tblStyle w:val="Tabellenraster"/>
        <w:tblW w:w="14501" w:type="dxa"/>
        <w:tblInd w:w="-289" w:type="dxa"/>
        <w:tblLook w:val="04A0" w:firstRow="1" w:lastRow="0" w:firstColumn="1" w:lastColumn="0" w:noHBand="0" w:noVBand="1"/>
      </w:tblPr>
      <w:tblGrid>
        <w:gridCol w:w="1277"/>
        <w:gridCol w:w="2409"/>
        <w:gridCol w:w="6804"/>
        <w:gridCol w:w="4011"/>
      </w:tblGrid>
      <w:tr w:rsidR="00DF0F35" w14:paraId="3F7FED35" w14:textId="77777777" w:rsidTr="58D4300C">
        <w:trPr>
          <w:trHeight w:val="770"/>
        </w:trPr>
        <w:tc>
          <w:tcPr>
            <w:tcW w:w="1277" w:type="dxa"/>
            <w:vAlign w:val="center"/>
          </w:tcPr>
          <w:p w14:paraId="690EB6CF" w14:textId="04590C34" w:rsidR="00DF0F35" w:rsidRDefault="00DF0F35" w:rsidP="00DF0F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Datum</w:t>
            </w:r>
          </w:p>
        </w:tc>
        <w:tc>
          <w:tcPr>
            <w:tcW w:w="2409" w:type="dxa"/>
            <w:vAlign w:val="center"/>
          </w:tcPr>
          <w:p w14:paraId="3A072F28" w14:textId="0C886EC8" w:rsidR="00DF0F35" w:rsidRPr="001716AB" w:rsidRDefault="00DF0F35" w:rsidP="00BC2C9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Datenbank</w:t>
            </w:r>
          </w:p>
        </w:tc>
        <w:tc>
          <w:tcPr>
            <w:tcW w:w="6804" w:type="dxa"/>
            <w:vAlign w:val="center"/>
          </w:tcPr>
          <w:p w14:paraId="40A8E095" w14:textId="1DFB6207" w:rsidR="00DF0F35" w:rsidRPr="008E0230" w:rsidRDefault="00DF0F35" w:rsidP="1A58D71F">
            <w:pPr>
              <w:jc w:val="center"/>
              <w:rPr>
                <w:rFonts w:cs="Arial"/>
                <w:b/>
                <w:bCs/>
              </w:rPr>
            </w:pPr>
            <w:r w:rsidRPr="1A58D71F">
              <w:rPr>
                <w:rFonts w:cs="Arial"/>
                <w:b/>
                <w:bCs/>
              </w:rPr>
              <w:t>Suchsyntax /</w:t>
            </w:r>
            <w:r w:rsidR="0B2A38C9" w:rsidRPr="1A58D71F">
              <w:rPr>
                <w:rFonts w:cs="Arial"/>
                <w:b/>
                <w:bCs/>
              </w:rPr>
              <w:t xml:space="preserve"> </w:t>
            </w:r>
            <w:r w:rsidRPr="1A58D71F">
              <w:rPr>
                <w:rFonts w:cs="Arial"/>
                <w:b/>
                <w:bCs/>
              </w:rPr>
              <w:t>Filter / Eingrenzungen</w:t>
            </w:r>
          </w:p>
        </w:tc>
        <w:tc>
          <w:tcPr>
            <w:tcW w:w="4011" w:type="dxa"/>
            <w:vAlign w:val="center"/>
          </w:tcPr>
          <w:p w14:paraId="29BC7FCF" w14:textId="2891BAE6" w:rsidR="00DF0F35" w:rsidRPr="008E0230" w:rsidRDefault="00DF0F35" w:rsidP="58D4300C">
            <w:pPr>
              <w:jc w:val="center"/>
              <w:rPr>
                <w:rFonts w:cs="Arial"/>
                <w:b/>
                <w:bCs/>
              </w:rPr>
            </w:pPr>
            <w:r w:rsidRPr="58D4300C">
              <w:rPr>
                <w:rFonts w:cs="Arial"/>
                <w:b/>
                <w:bCs/>
              </w:rPr>
              <w:t xml:space="preserve">Anzahl Treffer / </w:t>
            </w:r>
            <w:r w:rsidR="31CAC8F7" w:rsidRPr="58D4300C">
              <w:rPr>
                <w:rFonts w:cs="Arial"/>
                <w:b/>
                <w:bCs/>
              </w:rPr>
              <w:t>Kommentare / Relevanz</w:t>
            </w:r>
          </w:p>
        </w:tc>
      </w:tr>
      <w:tr w:rsidR="00DF0F35" w:rsidRPr="008F56EB" w14:paraId="761C8845" w14:textId="77777777" w:rsidTr="58D4300C">
        <w:trPr>
          <w:trHeight w:val="837"/>
        </w:trPr>
        <w:tc>
          <w:tcPr>
            <w:tcW w:w="1277" w:type="dxa"/>
          </w:tcPr>
          <w:p w14:paraId="732D6C2B" w14:textId="77777777" w:rsidR="00DF0F35" w:rsidRDefault="00DF0F35" w:rsidP="00BC2C94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29BBEF42" w14:textId="1A6D6E4E" w:rsidR="00DF0F35" w:rsidRDefault="00DF0F35" w:rsidP="00BC2C94">
            <w:pPr>
              <w:rPr>
                <w:rFonts w:cs="Arial"/>
              </w:rPr>
            </w:pPr>
          </w:p>
          <w:p w14:paraId="29D68B1F" w14:textId="77777777" w:rsidR="00DF0F35" w:rsidRPr="008F56EB" w:rsidRDefault="00DF0F35" w:rsidP="00BC2C94">
            <w:pPr>
              <w:rPr>
                <w:rFonts w:cs="Arial"/>
              </w:rPr>
            </w:pPr>
          </w:p>
        </w:tc>
        <w:tc>
          <w:tcPr>
            <w:tcW w:w="6804" w:type="dxa"/>
          </w:tcPr>
          <w:p w14:paraId="26A3FD6E" w14:textId="77777777" w:rsidR="00DF0F35" w:rsidRPr="003A03C7" w:rsidRDefault="00DF0F35" w:rsidP="00BC2C94">
            <w:pPr>
              <w:rPr>
                <w:rFonts w:cs="Arial"/>
              </w:rPr>
            </w:pPr>
          </w:p>
        </w:tc>
        <w:tc>
          <w:tcPr>
            <w:tcW w:w="4011" w:type="dxa"/>
          </w:tcPr>
          <w:p w14:paraId="7C3E1E47" w14:textId="77777777" w:rsidR="00DF0F35" w:rsidRPr="008F56EB" w:rsidRDefault="00DF0F35" w:rsidP="00BC2C94">
            <w:pPr>
              <w:rPr>
                <w:rFonts w:cs="Arial"/>
              </w:rPr>
            </w:pPr>
          </w:p>
        </w:tc>
      </w:tr>
      <w:tr w:rsidR="00DF0F35" w:rsidRPr="008F56EB" w14:paraId="378D476F" w14:textId="77777777" w:rsidTr="58D4300C">
        <w:trPr>
          <w:trHeight w:val="1134"/>
        </w:trPr>
        <w:tc>
          <w:tcPr>
            <w:tcW w:w="1277" w:type="dxa"/>
          </w:tcPr>
          <w:p w14:paraId="4FB1D8CE" w14:textId="77777777" w:rsidR="00DF0F35" w:rsidRDefault="00DF0F35" w:rsidP="00BC2C94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3FA4B049" w14:textId="72B61E35" w:rsidR="00DF0F35" w:rsidRDefault="00DF0F35" w:rsidP="00BC2C94">
            <w:pPr>
              <w:rPr>
                <w:rFonts w:cs="Arial"/>
              </w:rPr>
            </w:pPr>
          </w:p>
          <w:p w14:paraId="2C0BA5AE" w14:textId="77777777" w:rsidR="00DF0F35" w:rsidRPr="008F56EB" w:rsidRDefault="00DF0F35" w:rsidP="00BC2C94">
            <w:pPr>
              <w:rPr>
                <w:rFonts w:cs="Arial"/>
              </w:rPr>
            </w:pPr>
          </w:p>
        </w:tc>
        <w:tc>
          <w:tcPr>
            <w:tcW w:w="6804" w:type="dxa"/>
          </w:tcPr>
          <w:p w14:paraId="55DFD0C9" w14:textId="77777777" w:rsidR="00DF0F35" w:rsidRPr="003A03C7" w:rsidRDefault="00DF0F35" w:rsidP="00BC2C94">
            <w:pPr>
              <w:rPr>
                <w:rFonts w:cs="Arial"/>
              </w:rPr>
            </w:pPr>
          </w:p>
        </w:tc>
        <w:tc>
          <w:tcPr>
            <w:tcW w:w="4011" w:type="dxa"/>
          </w:tcPr>
          <w:p w14:paraId="0659A14A" w14:textId="77777777" w:rsidR="00DF0F35" w:rsidRPr="008F56EB" w:rsidRDefault="00DF0F35" w:rsidP="00BC2C94">
            <w:pPr>
              <w:rPr>
                <w:rFonts w:cs="Arial"/>
              </w:rPr>
            </w:pPr>
          </w:p>
        </w:tc>
      </w:tr>
      <w:tr w:rsidR="00DF0F35" w:rsidRPr="008F56EB" w14:paraId="307CD816" w14:textId="77777777" w:rsidTr="58D4300C">
        <w:trPr>
          <w:trHeight w:val="837"/>
        </w:trPr>
        <w:tc>
          <w:tcPr>
            <w:tcW w:w="1277" w:type="dxa"/>
          </w:tcPr>
          <w:p w14:paraId="59F0BD23" w14:textId="77777777" w:rsidR="00DF0F35" w:rsidRDefault="00DF0F35" w:rsidP="00BC2C94">
            <w:pPr>
              <w:rPr>
                <w:rFonts w:cs="Arial"/>
              </w:rPr>
            </w:pPr>
          </w:p>
        </w:tc>
        <w:tc>
          <w:tcPr>
            <w:tcW w:w="2409" w:type="dxa"/>
          </w:tcPr>
          <w:p w14:paraId="41FA45F7" w14:textId="100CE66E" w:rsidR="00DF0F35" w:rsidRDefault="00DF0F35" w:rsidP="00BC2C94">
            <w:pPr>
              <w:rPr>
                <w:rFonts w:cs="Arial"/>
              </w:rPr>
            </w:pPr>
          </w:p>
          <w:p w14:paraId="395AEA00" w14:textId="77777777" w:rsidR="00DF0F35" w:rsidRPr="008F56EB" w:rsidRDefault="00DF0F35" w:rsidP="00BC2C94">
            <w:pPr>
              <w:rPr>
                <w:rFonts w:cs="Arial"/>
              </w:rPr>
            </w:pPr>
          </w:p>
        </w:tc>
        <w:tc>
          <w:tcPr>
            <w:tcW w:w="6804" w:type="dxa"/>
          </w:tcPr>
          <w:p w14:paraId="6FCFD099" w14:textId="77777777" w:rsidR="00DF0F35" w:rsidRPr="008F56EB" w:rsidRDefault="00DF0F35" w:rsidP="00BC2C94">
            <w:pPr>
              <w:rPr>
                <w:rFonts w:cs="Arial"/>
              </w:rPr>
            </w:pPr>
          </w:p>
        </w:tc>
        <w:tc>
          <w:tcPr>
            <w:tcW w:w="4011" w:type="dxa"/>
          </w:tcPr>
          <w:p w14:paraId="12826C2E" w14:textId="77777777" w:rsidR="00DF0F35" w:rsidRPr="008F56EB" w:rsidRDefault="00DF0F35" w:rsidP="00BC2C94">
            <w:pPr>
              <w:rPr>
                <w:rFonts w:cs="Arial"/>
              </w:rPr>
            </w:pPr>
          </w:p>
        </w:tc>
      </w:tr>
    </w:tbl>
    <w:p w14:paraId="407A8062" w14:textId="77777777" w:rsidR="003A5514" w:rsidRDefault="003A5514" w:rsidP="003A5514">
      <w:pPr>
        <w:rPr>
          <w:rFonts w:cs="Arial"/>
          <w:sz w:val="28"/>
          <w:szCs w:val="28"/>
        </w:rPr>
      </w:pPr>
    </w:p>
    <w:p w14:paraId="66489912" w14:textId="77777777" w:rsidR="003A5514" w:rsidRDefault="003A5514" w:rsidP="003A5514">
      <w:pPr>
        <w:tabs>
          <w:tab w:val="left" w:pos="1276"/>
        </w:tabs>
      </w:pPr>
    </w:p>
    <w:p w14:paraId="5FE21B1F" w14:textId="09E59543" w:rsidR="00E430EF" w:rsidRDefault="00E430EF" w:rsidP="003A5514">
      <w:pPr>
        <w:spacing w:after="200" w:line="276" w:lineRule="auto"/>
      </w:pPr>
    </w:p>
    <w:p w14:paraId="14EDD8BF" w14:textId="77777777" w:rsidR="00E430EF" w:rsidRPr="00E430EF" w:rsidRDefault="00E430EF" w:rsidP="00E430EF"/>
    <w:p w14:paraId="49E119FA" w14:textId="77777777" w:rsidR="00E430EF" w:rsidRPr="00E430EF" w:rsidRDefault="00E430EF" w:rsidP="00E430EF"/>
    <w:p w14:paraId="4A796D58" w14:textId="77777777" w:rsidR="00E430EF" w:rsidRPr="00E430EF" w:rsidRDefault="00E430EF" w:rsidP="00E430EF"/>
    <w:p w14:paraId="44A3DB67" w14:textId="77777777" w:rsidR="00E430EF" w:rsidRPr="00E430EF" w:rsidRDefault="00E430EF" w:rsidP="00E430EF"/>
    <w:p w14:paraId="6A6F234D" w14:textId="77777777" w:rsidR="00E430EF" w:rsidRPr="00E430EF" w:rsidRDefault="00E430EF" w:rsidP="00E430EF"/>
    <w:p w14:paraId="4F18151C" w14:textId="77777777" w:rsidR="00E430EF" w:rsidRPr="00E430EF" w:rsidRDefault="00E430EF" w:rsidP="00E430EF"/>
    <w:p w14:paraId="479BE7E2" w14:textId="69EEB819" w:rsidR="00E430EF" w:rsidRDefault="00E430EF" w:rsidP="00E430EF"/>
    <w:p w14:paraId="06198AA0" w14:textId="1CE7D30D" w:rsidR="003A5514" w:rsidRPr="00E430EF" w:rsidRDefault="00E430EF" w:rsidP="00E430EF">
      <w:pPr>
        <w:tabs>
          <w:tab w:val="left" w:pos="10065"/>
        </w:tabs>
      </w:pPr>
      <w:r>
        <w:tab/>
      </w:r>
    </w:p>
    <w:sectPr w:rsidR="003A5514" w:rsidRPr="00E430EF" w:rsidSect="00CB0B7D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2892" w:bottom="1134" w:left="1701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A680E" w14:textId="77777777" w:rsidR="00362EDB" w:rsidRDefault="00362EDB" w:rsidP="00A76598">
      <w:r>
        <w:separator/>
      </w:r>
    </w:p>
  </w:endnote>
  <w:endnote w:type="continuationSeparator" w:id="0">
    <w:p w14:paraId="584A91AC" w14:textId="77777777" w:rsidR="00362EDB" w:rsidRDefault="00362EDB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8E3A" w14:textId="77777777" w:rsidR="004336A6" w:rsidRDefault="00D4184A">
    <w:pPr>
      <w:pStyle w:val="Fuzeile"/>
      <w:rPr>
        <w:rFonts w:asciiTheme="minorHAnsi" w:hAnsiTheme="minorHAnsi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REF  Fusszeile </w:instrText>
    </w:r>
    <w:r>
      <w:rPr>
        <w:sz w:val="10"/>
        <w:szCs w:val="10"/>
      </w:rPr>
      <w:fldChar w:fldCharType="separate"/>
    </w:r>
  </w:p>
  <w:tbl>
    <w:tblPr>
      <w:tblStyle w:val="Tabellenraster"/>
      <w:tblW w:w="145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bottom w:w="0" w:type="dxa"/>
      </w:tblCellMar>
      <w:tblLook w:val="01E0" w:firstRow="1" w:lastRow="1" w:firstColumn="1" w:lastColumn="1" w:noHBand="0" w:noVBand="0"/>
    </w:tblPr>
    <w:tblGrid>
      <w:gridCol w:w="2835"/>
      <w:gridCol w:w="1928"/>
      <w:gridCol w:w="1758"/>
      <w:gridCol w:w="2665"/>
      <w:gridCol w:w="2665"/>
      <w:gridCol w:w="2665"/>
    </w:tblGrid>
    <w:tr w:rsidR="004336A6" w:rsidRPr="00ED076C" w14:paraId="16ED8E3F" w14:textId="77777777" w:rsidTr="009471CE">
      <w:trPr>
        <w:gridAfter w:val="2"/>
        <w:wAfter w:w="5330" w:type="dxa"/>
        <w:trHeight w:val="113"/>
      </w:trPr>
      <w:tc>
        <w:tcPr>
          <w:tcW w:w="2835" w:type="dxa"/>
        </w:tcPr>
        <w:p w14:paraId="16ED8E3B" w14:textId="77777777" w:rsidR="004336A6" w:rsidRPr="00ED076C" w:rsidRDefault="004336A6" w:rsidP="00BC2C94">
          <w:pPr>
            <w:pStyle w:val="Fuzeile"/>
            <w:tabs>
              <w:tab w:val="clear" w:pos="9072"/>
              <w:tab w:val="center" w:pos="1309"/>
            </w:tabs>
            <w:rPr>
              <w:sz w:val="16"/>
              <w:szCs w:val="16"/>
            </w:rPr>
          </w:pPr>
        </w:p>
      </w:tc>
      <w:tc>
        <w:tcPr>
          <w:tcW w:w="1928" w:type="dxa"/>
        </w:tcPr>
        <w:p w14:paraId="16ED8E3C" w14:textId="77777777" w:rsidR="004336A6" w:rsidRPr="00ED076C" w:rsidRDefault="004336A6" w:rsidP="00BC2C94">
          <w:pPr>
            <w:pStyle w:val="Fuzeile"/>
            <w:rPr>
              <w:sz w:val="16"/>
              <w:szCs w:val="16"/>
            </w:rPr>
          </w:pPr>
        </w:p>
      </w:tc>
      <w:tc>
        <w:tcPr>
          <w:tcW w:w="1758" w:type="dxa"/>
        </w:tcPr>
        <w:p w14:paraId="16ED8E3D" w14:textId="77777777" w:rsidR="004336A6" w:rsidRPr="00ED076C" w:rsidRDefault="004336A6" w:rsidP="00BC2C94">
          <w:pPr>
            <w:pStyle w:val="Fuzeile"/>
            <w:rPr>
              <w:sz w:val="16"/>
              <w:szCs w:val="16"/>
            </w:rPr>
          </w:pPr>
        </w:p>
      </w:tc>
      <w:tc>
        <w:tcPr>
          <w:tcW w:w="2665" w:type="dxa"/>
        </w:tcPr>
        <w:p w14:paraId="16ED8E3E" w14:textId="77777777" w:rsidR="004336A6" w:rsidRDefault="004336A6" w:rsidP="00BC2C94">
          <w:pPr>
            <w:pStyle w:val="Fuzeile"/>
            <w:rPr>
              <w:sz w:val="16"/>
              <w:szCs w:val="16"/>
            </w:rPr>
          </w:pPr>
        </w:p>
      </w:tc>
    </w:tr>
    <w:tr w:rsidR="009471CE" w:rsidRPr="00ED076C" w14:paraId="16ED8E46" w14:textId="155A739F" w:rsidTr="009471CE">
      <w:trPr>
        <w:trHeight w:val="567"/>
      </w:trPr>
      <w:tc>
        <w:tcPr>
          <w:tcW w:w="2835" w:type="dxa"/>
        </w:tcPr>
        <w:p w14:paraId="16ED8E40" w14:textId="097D4F6C" w:rsidR="009471CE" w:rsidRPr="00ED076C" w:rsidRDefault="009471CE" w:rsidP="009471CE">
          <w:pPr>
            <w:pStyle w:val="Fuzeile"/>
            <w:tabs>
              <w:tab w:val="clear" w:pos="9072"/>
              <w:tab w:val="center" w:pos="1309"/>
            </w:tabs>
            <w:rPr>
              <w:sz w:val="16"/>
              <w:szCs w:val="16"/>
            </w:rPr>
          </w:pPr>
          <w:r w:rsidRPr="17A9241A">
            <w:rPr>
              <w:sz w:val="16"/>
              <w:szCs w:val="16"/>
            </w:rPr>
            <w:t>Bibliothek FHNW</w:t>
          </w:r>
        </w:p>
      </w:tc>
      <w:tc>
        <w:tcPr>
          <w:tcW w:w="1928" w:type="dxa"/>
        </w:tcPr>
        <w:p w14:paraId="16ED8E42" w14:textId="42C15902" w:rsidR="009471CE" w:rsidRPr="00ED076C" w:rsidRDefault="009471CE" w:rsidP="009471CE">
          <w:pPr>
            <w:pStyle w:val="Fuzeile"/>
            <w:rPr>
              <w:sz w:val="16"/>
              <w:szCs w:val="16"/>
            </w:rPr>
          </w:pPr>
        </w:p>
      </w:tc>
      <w:tc>
        <w:tcPr>
          <w:tcW w:w="1758" w:type="dxa"/>
        </w:tcPr>
        <w:p w14:paraId="16ED8E43" w14:textId="7FF5E525" w:rsidR="009471CE" w:rsidRPr="00ED076C" w:rsidRDefault="009471CE" w:rsidP="009471CE">
          <w:pPr>
            <w:pStyle w:val="Fuzeile"/>
            <w:rPr>
              <w:sz w:val="16"/>
              <w:szCs w:val="16"/>
            </w:rPr>
          </w:pPr>
        </w:p>
      </w:tc>
      <w:tc>
        <w:tcPr>
          <w:tcW w:w="2665" w:type="dxa"/>
        </w:tcPr>
        <w:p w14:paraId="16ED8E45" w14:textId="52A55654" w:rsidR="009471CE" w:rsidRPr="00ED076C" w:rsidRDefault="009471CE" w:rsidP="009471CE">
          <w:pPr>
            <w:pStyle w:val="Fuzeile"/>
            <w:rPr>
              <w:sz w:val="16"/>
              <w:szCs w:val="16"/>
            </w:rPr>
          </w:pPr>
        </w:p>
      </w:tc>
      <w:tc>
        <w:tcPr>
          <w:tcW w:w="2665" w:type="dxa"/>
        </w:tcPr>
        <w:p w14:paraId="4A124E03" w14:textId="77777777" w:rsidR="009471CE" w:rsidRPr="00ED076C" w:rsidRDefault="009471CE" w:rsidP="009471CE">
          <w:pPr>
            <w:spacing w:after="200" w:line="276" w:lineRule="auto"/>
          </w:pPr>
        </w:p>
      </w:tc>
      <w:tc>
        <w:tcPr>
          <w:tcW w:w="2665" w:type="dxa"/>
        </w:tcPr>
        <w:p w14:paraId="3B47AC38" w14:textId="47A6C619" w:rsidR="009471CE" w:rsidRPr="00ED076C" w:rsidRDefault="009471CE" w:rsidP="009471CE">
          <w:pPr>
            <w:spacing w:after="200" w:line="276" w:lineRule="auto"/>
          </w:pPr>
          <w:r w:rsidRPr="009471CE">
            <w:rPr>
              <w:sz w:val="16"/>
              <w:szCs w:val="16"/>
            </w:rPr>
            <w:t>www.fhnw.ch/bibliothek-fhnw</w:t>
          </w:r>
        </w:p>
      </w:tc>
    </w:tr>
  </w:tbl>
  <w:p w14:paraId="16ED8E47" w14:textId="77777777" w:rsidR="00236C64" w:rsidRPr="006957F9" w:rsidRDefault="00D4184A">
    <w:pPr>
      <w:pStyle w:val="Fuzeile"/>
      <w:rPr>
        <w:sz w:val="10"/>
        <w:szCs w:val="10"/>
      </w:rPr>
    </w:pP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4856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bottom w:w="0" w:type="dxa"/>
      </w:tblCellMar>
      <w:tblLook w:val="01E0" w:firstRow="1" w:lastRow="1" w:firstColumn="1" w:lastColumn="1" w:noHBand="0" w:noVBand="0"/>
    </w:tblPr>
    <w:tblGrid>
      <w:gridCol w:w="3034"/>
      <w:gridCol w:w="141"/>
      <w:gridCol w:w="1844"/>
      <w:gridCol w:w="1842"/>
      <w:gridCol w:w="2665"/>
      <w:gridCol w:w="2665"/>
      <w:gridCol w:w="2665"/>
    </w:tblGrid>
    <w:tr w:rsidR="00D4184A" w:rsidRPr="00ED076C" w14:paraId="16ED8E4D" w14:textId="77777777" w:rsidTr="009471CE">
      <w:trPr>
        <w:gridAfter w:val="2"/>
        <w:wAfter w:w="5330" w:type="dxa"/>
        <w:trHeight w:val="113"/>
      </w:trPr>
      <w:tc>
        <w:tcPr>
          <w:tcW w:w="3175" w:type="dxa"/>
          <w:gridSpan w:val="2"/>
        </w:tcPr>
        <w:p w14:paraId="16ED8E49" w14:textId="77777777" w:rsidR="00D4184A" w:rsidRPr="00ED076C" w:rsidRDefault="00D4184A" w:rsidP="00D3108D">
          <w:pPr>
            <w:pStyle w:val="Fuzeile"/>
            <w:tabs>
              <w:tab w:val="clear" w:pos="9072"/>
              <w:tab w:val="center" w:pos="1309"/>
            </w:tabs>
            <w:rPr>
              <w:sz w:val="16"/>
              <w:szCs w:val="16"/>
            </w:rPr>
          </w:pPr>
          <w:bookmarkStart w:id="0" w:name="Fusszeile" w:colFirst="0" w:colLast="4"/>
        </w:p>
      </w:tc>
      <w:tc>
        <w:tcPr>
          <w:tcW w:w="1844" w:type="dxa"/>
        </w:tcPr>
        <w:p w14:paraId="16ED8E4A" w14:textId="77777777" w:rsidR="00D4184A" w:rsidRPr="00ED076C" w:rsidRDefault="00D4184A" w:rsidP="00D3108D">
          <w:pPr>
            <w:pStyle w:val="Fuzeile"/>
            <w:rPr>
              <w:sz w:val="16"/>
              <w:szCs w:val="16"/>
            </w:rPr>
          </w:pPr>
        </w:p>
      </w:tc>
      <w:tc>
        <w:tcPr>
          <w:tcW w:w="1842" w:type="dxa"/>
        </w:tcPr>
        <w:p w14:paraId="16ED8E4B" w14:textId="77777777" w:rsidR="00D4184A" w:rsidRPr="00ED076C" w:rsidRDefault="00D4184A" w:rsidP="00D3108D">
          <w:pPr>
            <w:pStyle w:val="Fuzeile"/>
            <w:rPr>
              <w:sz w:val="16"/>
              <w:szCs w:val="16"/>
            </w:rPr>
          </w:pPr>
        </w:p>
      </w:tc>
      <w:tc>
        <w:tcPr>
          <w:tcW w:w="2665" w:type="dxa"/>
        </w:tcPr>
        <w:p w14:paraId="16ED8E4C" w14:textId="77777777" w:rsidR="00D4184A" w:rsidRDefault="00D4184A" w:rsidP="00D3108D">
          <w:pPr>
            <w:pStyle w:val="Fuzeile"/>
            <w:rPr>
              <w:sz w:val="16"/>
              <w:szCs w:val="16"/>
            </w:rPr>
          </w:pPr>
        </w:p>
      </w:tc>
    </w:tr>
    <w:tr w:rsidR="009471CE" w:rsidRPr="00ED076C" w14:paraId="16ED8E54" w14:textId="40FE2196" w:rsidTr="009471CE">
      <w:trPr>
        <w:trHeight w:val="567"/>
      </w:trPr>
      <w:tc>
        <w:tcPr>
          <w:tcW w:w="3034" w:type="dxa"/>
        </w:tcPr>
        <w:p w14:paraId="16ED8E4E" w14:textId="10A7F74C" w:rsidR="009471CE" w:rsidRPr="00ED076C" w:rsidRDefault="009471CE" w:rsidP="009471CE">
          <w:pPr>
            <w:pStyle w:val="Fuzeile"/>
            <w:tabs>
              <w:tab w:val="clear" w:pos="9072"/>
              <w:tab w:val="center" w:pos="1309"/>
            </w:tabs>
            <w:rPr>
              <w:sz w:val="16"/>
              <w:szCs w:val="16"/>
            </w:rPr>
          </w:pPr>
          <w:r w:rsidRPr="17A9241A">
            <w:rPr>
              <w:sz w:val="16"/>
              <w:szCs w:val="16"/>
            </w:rPr>
            <w:t xml:space="preserve">Bibliothek FHNW </w:t>
          </w:r>
        </w:p>
      </w:tc>
      <w:tc>
        <w:tcPr>
          <w:tcW w:w="1985" w:type="dxa"/>
          <w:gridSpan w:val="2"/>
        </w:tcPr>
        <w:p w14:paraId="16ED8E50" w14:textId="5D915307" w:rsidR="009471CE" w:rsidRPr="00ED076C" w:rsidRDefault="009471CE" w:rsidP="009471CE">
          <w:pPr>
            <w:pStyle w:val="Fuzeile"/>
            <w:rPr>
              <w:sz w:val="16"/>
              <w:szCs w:val="16"/>
            </w:rPr>
          </w:pPr>
        </w:p>
      </w:tc>
      <w:tc>
        <w:tcPr>
          <w:tcW w:w="1842" w:type="dxa"/>
        </w:tcPr>
        <w:p w14:paraId="16ED8E51" w14:textId="2D6AC094" w:rsidR="009471CE" w:rsidRPr="00ED076C" w:rsidRDefault="009471CE" w:rsidP="009471CE">
          <w:pPr>
            <w:pStyle w:val="Fuzeile"/>
            <w:rPr>
              <w:sz w:val="16"/>
              <w:szCs w:val="16"/>
            </w:rPr>
          </w:pPr>
        </w:p>
      </w:tc>
      <w:tc>
        <w:tcPr>
          <w:tcW w:w="2665" w:type="dxa"/>
        </w:tcPr>
        <w:p w14:paraId="16ED8E53" w14:textId="2730C305" w:rsidR="009471CE" w:rsidRPr="00ED076C" w:rsidRDefault="009471CE" w:rsidP="009471CE">
          <w:pPr>
            <w:pStyle w:val="Fuzeile"/>
            <w:rPr>
              <w:sz w:val="16"/>
              <w:szCs w:val="16"/>
            </w:rPr>
          </w:pPr>
        </w:p>
      </w:tc>
      <w:tc>
        <w:tcPr>
          <w:tcW w:w="2665" w:type="dxa"/>
        </w:tcPr>
        <w:p w14:paraId="705B4B7C" w14:textId="77777777" w:rsidR="009471CE" w:rsidRPr="00ED076C" w:rsidRDefault="009471CE" w:rsidP="009471CE">
          <w:pPr>
            <w:spacing w:after="200" w:line="276" w:lineRule="auto"/>
          </w:pPr>
        </w:p>
      </w:tc>
      <w:tc>
        <w:tcPr>
          <w:tcW w:w="2665" w:type="dxa"/>
        </w:tcPr>
        <w:p w14:paraId="796BC5A3" w14:textId="3689E624" w:rsidR="009471CE" w:rsidRPr="00ED076C" w:rsidRDefault="009471CE" w:rsidP="009471CE">
          <w:pPr>
            <w:spacing w:after="200" w:line="276" w:lineRule="auto"/>
          </w:pPr>
          <w:r w:rsidRPr="008B509A">
            <w:rPr>
              <w:sz w:val="16"/>
              <w:szCs w:val="16"/>
            </w:rPr>
            <w:t>www.fhnw.ch/bibliothek-fhnw</w:t>
          </w:r>
        </w:p>
      </w:tc>
    </w:tr>
    <w:bookmarkEnd w:id="0"/>
  </w:tbl>
  <w:p w14:paraId="16ED8E55" w14:textId="77777777" w:rsidR="00236C64" w:rsidRPr="006957F9" w:rsidRDefault="00236C64" w:rsidP="006957F9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B3EE0" w14:textId="77777777" w:rsidR="00362EDB" w:rsidRPr="00ED0D02" w:rsidRDefault="00362EDB" w:rsidP="00ED0D02">
      <w:pPr>
        <w:pStyle w:val="Fuzeile"/>
      </w:pPr>
    </w:p>
  </w:footnote>
  <w:footnote w:type="continuationSeparator" w:id="0">
    <w:p w14:paraId="5EE69DAF" w14:textId="77777777" w:rsidR="00362EDB" w:rsidRDefault="00362EDB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8E37" w14:textId="11269912" w:rsidR="00236C64" w:rsidRPr="003A5514" w:rsidRDefault="003A5514" w:rsidP="003A5514">
    <w:pPr>
      <w:pStyle w:val="Kopfzeile"/>
      <w:tabs>
        <w:tab w:val="clear" w:pos="4536"/>
        <w:tab w:val="clear" w:pos="9072"/>
        <w:tab w:val="right" w:pos="9720"/>
      </w:tabs>
    </w:pPr>
    <w:r w:rsidRPr="0073767C">
      <w:rPr>
        <w:noProof/>
        <w:sz w:val="20"/>
        <w:szCs w:val="20"/>
        <w:lang w:val="en-US"/>
      </w:rPr>
      <w:drawing>
        <wp:anchor distT="0" distB="0" distL="114300" distR="114300" simplePos="0" relativeHeight="251658241" behindDoc="0" locked="0" layoutInCell="1" allowOverlap="1" wp14:anchorId="09018181" wp14:editId="19D1F0A8">
          <wp:simplePos x="0" y="0"/>
          <wp:positionH relativeFrom="page">
            <wp:posOffset>648335</wp:posOffset>
          </wp:positionH>
          <wp:positionV relativeFrom="page">
            <wp:posOffset>252095</wp:posOffset>
          </wp:positionV>
          <wp:extent cx="1573200" cy="360000"/>
          <wp:effectExtent l="0" t="0" r="0" b="2540"/>
          <wp:wrapTopAndBottom/>
          <wp:docPr id="2" name="Bild 4" descr="FHNW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HNW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D8E38" w14:textId="77777777" w:rsidR="00236C64" w:rsidRDefault="00236C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8E48" w14:textId="77777777" w:rsidR="00AB20F9" w:rsidRDefault="006614D8" w:rsidP="00AB20F9">
    <w:pPr>
      <w:pStyle w:val="Kopfzeile"/>
      <w:tabs>
        <w:tab w:val="clear" w:pos="4536"/>
        <w:tab w:val="clear" w:pos="9072"/>
        <w:tab w:val="right" w:pos="9720"/>
      </w:tabs>
    </w:pPr>
    <w:r w:rsidRPr="0073767C">
      <w:rPr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16ED8E56" wp14:editId="16ED8E57">
          <wp:simplePos x="0" y="0"/>
          <wp:positionH relativeFrom="page">
            <wp:posOffset>648335</wp:posOffset>
          </wp:positionH>
          <wp:positionV relativeFrom="page">
            <wp:posOffset>252095</wp:posOffset>
          </wp:positionV>
          <wp:extent cx="1573200" cy="360000"/>
          <wp:effectExtent l="0" t="0" r="0" b="2540"/>
          <wp:wrapTopAndBottom/>
          <wp:docPr id="11" name="Bild 4" descr="FHNW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HNW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0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7125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0E28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71AD308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A532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49075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2123A"/>
    <w:multiLevelType w:val="multilevel"/>
    <w:tmpl w:val="D174DF22"/>
    <w:numStyleLink w:val="FHNWAufzhlung"/>
  </w:abstractNum>
  <w:abstractNum w:abstractNumId="7" w15:restartNumberingAfterBreak="0">
    <w:nsid w:val="0AAD321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247C09"/>
    <w:multiLevelType w:val="multilevel"/>
    <w:tmpl w:val="644AD130"/>
    <w:styleLink w:val="FormatvorlageNummerierteListeLinks063cmHngend063cm"/>
    <w:lvl w:ilvl="0">
      <w:start w:val="1"/>
      <w:numFmt w:val="lowerLetter"/>
      <w:lvlText w:val="%1)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330" w:hanging="22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7031" w:hanging="227"/>
      </w:pPr>
      <w:rPr>
        <w:rFonts w:hint="default"/>
      </w:rPr>
    </w:lvl>
  </w:abstractNum>
  <w:abstractNum w:abstractNumId="9" w15:restartNumberingAfterBreak="0">
    <w:nsid w:val="1D5D420F"/>
    <w:multiLevelType w:val="hybridMultilevel"/>
    <w:tmpl w:val="06A2F23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7745D"/>
    <w:multiLevelType w:val="hybridMultilevel"/>
    <w:tmpl w:val="CF3CD3B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2E1A"/>
    <w:multiLevelType w:val="multilevel"/>
    <w:tmpl w:val="D174DF22"/>
    <w:styleLink w:val="FHNWAufzhlung"/>
    <w:lvl w:ilvl="0">
      <w:start w:val="1"/>
      <w:numFmt w:val="bullet"/>
      <w:pStyle w:val="Aufzhlungszeichen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pStyle w:val="Aufzhlungszeichen3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"/>
      <w:lvlJc w:val="left"/>
      <w:pPr>
        <w:tabs>
          <w:tab w:val="num" w:pos="2552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2160" w:firstLine="209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2" w15:restartNumberingAfterBreak="0">
    <w:nsid w:val="2F9F2999"/>
    <w:multiLevelType w:val="multilevel"/>
    <w:tmpl w:val="F1225C24"/>
    <w:numStyleLink w:val="Formatvorlage1"/>
  </w:abstractNum>
  <w:abstractNum w:abstractNumId="13" w15:restartNumberingAfterBreak="0">
    <w:nsid w:val="32035E1D"/>
    <w:multiLevelType w:val="multilevel"/>
    <w:tmpl w:val="D174DF22"/>
    <w:numStyleLink w:val="FHNWAufzhlung"/>
  </w:abstractNum>
  <w:abstractNum w:abstractNumId="14" w15:restartNumberingAfterBreak="0">
    <w:nsid w:val="3E6159AB"/>
    <w:multiLevelType w:val="multilevel"/>
    <w:tmpl w:val="D174DF22"/>
    <w:numStyleLink w:val="FHNWAufzhlung"/>
  </w:abstractNum>
  <w:abstractNum w:abstractNumId="15" w15:restartNumberingAfterBreak="0">
    <w:nsid w:val="447176CF"/>
    <w:multiLevelType w:val="multilevel"/>
    <w:tmpl w:val="644AD130"/>
    <w:numStyleLink w:val="FormatvorlageNummerierteListeLinks063cmHngend063cm"/>
  </w:abstractNum>
  <w:abstractNum w:abstractNumId="16" w15:restartNumberingAfterBreak="0">
    <w:nsid w:val="48260D8F"/>
    <w:multiLevelType w:val="multilevel"/>
    <w:tmpl w:val="F1225C24"/>
    <w:numStyleLink w:val="Formatvorlage1"/>
  </w:abstractNum>
  <w:abstractNum w:abstractNumId="17" w15:restartNumberingAfterBreak="0">
    <w:nsid w:val="4FBE66EF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00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7406F8"/>
    <w:multiLevelType w:val="multilevel"/>
    <w:tmpl w:val="F1225C24"/>
    <w:styleLink w:val="Formatvorlage1"/>
    <w:lvl w:ilvl="0">
      <w:start w:val="1"/>
      <w:numFmt w:val="ordinal"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567" w:hanging="56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1" w15:restartNumberingAfterBreak="0">
    <w:nsid w:val="5ED135DC"/>
    <w:multiLevelType w:val="multilevel"/>
    <w:tmpl w:val="D174DF22"/>
    <w:numStyleLink w:val="FHNWAufzhlung"/>
  </w:abstractNum>
  <w:abstractNum w:abstractNumId="22" w15:restartNumberingAfterBreak="0">
    <w:nsid w:val="61DA3215"/>
    <w:multiLevelType w:val="multilevel"/>
    <w:tmpl w:val="644AD130"/>
    <w:numStyleLink w:val="FormatvorlageNummerierteListeLinks063cmHngend063cm"/>
  </w:abstractNum>
  <w:abstractNum w:abstractNumId="23" w15:restartNumberingAfterBreak="0">
    <w:nsid w:val="623E32C9"/>
    <w:multiLevelType w:val="multilevel"/>
    <w:tmpl w:val="644AD130"/>
    <w:numStyleLink w:val="FormatvorlageNummerierteListeLinks063cmHngend063cm"/>
  </w:abstractNum>
  <w:abstractNum w:abstractNumId="24" w15:restartNumberingAfterBreak="0">
    <w:nsid w:val="62871D14"/>
    <w:multiLevelType w:val="multilevel"/>
    <w:tmpl w:val="D174DF22"/>
    <w:numStyleLink w:val="FHNWAufzhlung"/>
  </w:abstractNum>
  <w:abstractNum w:abstractNumId="25" w15:restartNumberingAfterBreak="0">
    <w:nsid w:val="668E2B7B"/>
    <w:multiLevelType w:val="multilevel"/>
    <w:tmpl w:val="D174DF22"/>
    <w:numStyleLink w:val="FHNWAufzhlung"/>
  </w:abstractNum>
  <w:abstractNum w:abstractNumId="26" w15:restartNumberingAfterBreak="0">
    <w:nsid w:val="68710230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71587">
    <w:abstractNumId w:val="4"/>
  </w:num>
  <w:num w:numId="2" w16cid:durableId="745302094">
    <w:abstractNumId w:val="18"/>
  </w:num>
  <w:num w:numId="3" w16cid:durableId="496919310">
    <w:abstractNumId w:val="27"/>
  </w:num>
  <w:num w:numId="4" w16cid:durableId="830099187">
    <w:abstractNumId w:val="3"/>
  </w:num>
  <w:num w:numId="5" w16cid:durableId="958954309">
    <w:abstractNumId w:val="28"/>
  </w:num>
  <w:num w:numId="6" w16cid:durableId="263848135">
    <w:abstractNumId w:val="5"/>
  </w:num>
  <w:num w:numId="7" w16cid:durableId="2123450983">
    <w:abstractNumId w:val="18"/>
  </w:num>
  <w:num w:numId="8" w16cid:durableId="2026250105">
    <w:abstractNumId w:val="1"/>
  </w:num>
  <w:num w:numId="9" w16cid:durableId="1401709224">
    <w:abstractNumId w:val="2"/>
  </w:num>
  <w:num w:numId="10" w16cid:durableId="523330315">
    <w:abstractNumId w:val="19"/>
  </w:num>
  <w:num w:numId="11" w16cid:durableId="1052583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8449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2086993">
    <w:abstractNumId w:val="11"/>
  </w:num>
  <w:num w:numId="14" w16cid:durableId="940189520">
    <w:abstractNumId w:val="24"/>
  </w:num>
  <w:num w:numId="15" w16cid:durableId="333605197">
    <w:abstractNumId w:val="0"/>
  </w:num>
  <w:num w:numId="16" w16cid:durableId="520238263">
    <w:abstractNumId w:val="25"/>
  </w:num>
  <w:num w:numId="17" w16cid:durableId="1217085821">
    <w:abstractNumId w:val="21"/>
  </w:num>
  <w:num w:numId="18" w16cid:durableId="1169979419">
    <w:abstractNumId w:val="14"/>
  </w:num>
  <w:num w:numId="19" w16cid:durableId="1805657912">
    <w:abstractNumId w:val="10"/>
  </w:num>
  <w:num w:numId="20" w16cid:durableId="1100297131">
    <w:abstractNumId w:val="9"/>
  </w:num>
  <w:num w:numId="21" w16cid:durableId="169833203">
    <w:abstractNumId w:val="8"/>
  </w:num>
  <w:num w:numId="22" w16cid:durableId="1673527376">
    <w:abstractNumId w:val="23"/>
  </w:num>
  <w:num w:numId="23" w16cid:durableId="423233748">
    <w:abstractNumId w:val="15"/>
  </w:num>
  <w:num w:numId="24" w16cid:durableId="260114193">
    <w:abstractNumId w:val="22"/>
  </w:num>
  <w:num w:numId="25" w16cid:durableId="1462310834">
    <w:abstractNumId w:val="13"/>
  </w:num>
  <w:num w:numId="26" w16cid:durableId="1425497956">
    <w:abstractNumId w:val="7"/>
  </w:num>
  <w:num w:numId="27" w16cid:durableId="484442193">
    <w:abstractNumId w:val="26"/>
  </w:num>
  <w:num w:numId="28" w16cid:durableId="392461275">
    <w:abstractNumId w:val="17"/>
  </w:num>
  <w:num w:numId="29" w16cid:durableId="1217352723">
    <w:abstractNumId w:val="20"/>
  </w:num>
  <w:num w:numId="30" w16cid:durableId="1104881209">
    <w:abstractNumId w:val="16"/>
  </w:num>
  <w:num w:numId="31" w16cid:durableId="707225085">
    <w:abstractNumId w:val="12"/>
  </w:num>
  <w:num w:numId="32" w16cid:durableId="402872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9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A6"/>
    <w:rsid w:val="000210DE"/>
    <w:rsid w:val="0005534A"/>
    <w:rsid w:val="00071507"/>
    <w:rsid w:val="000C601C"/>
    <w:rsid w:val="000F7F62"/>
    <w:rsid w:val="00106EAE"/>
    <w:rsid w:val="00106F9C"/>
    <w:rsid w:val="00156BA9"/>
    <w:rsid w:val="0016700E"/>
    <w:rsid w:val="00167C49"/>
    <w:rsid w:val="001811F3"/>
    <w:rsid w:val="00194A9A"/>
    <w:rsid w:val="00195AE7"/>
    <w:rsid w:val="00195C86"/>
    <w:rsid w:val="001A3D25"/>
    <w:rsid w:val="001B55EF"/>
    <w:rsid w:val="001C69E8"/>
    <w:rsid w:val="001C6B2D"/>
    <w:rsid w:val="001D03AC"/>
    <w:rsid w:val="001D716A"/>
    <w:rsid w:val="001E544A"/>
    <w:rsid w:val="00203DDE"/>
    <w:rsid w:val="00213675"/>
    <w:rsid w:val="00236C64"/>
    <w:rsid w:val="00257676"/>
    <w:rsid w:val="00262EDA"/>
    <w:rsid w:val="00287478"/>
    <w:rsid w:val="0029605A"/>
    <w:rsid w:val="002B309F"/>
    <w:rsid w:val="002B50CC"/>
    <w:rsid w:val="002E5078"/>
    <w:rsid w:val="002E68CE"/>
    <w:rsid w:val="00310F88"/>
    <w:rsid w:val="00327464"/>
    <w:rsid w:val="00351B21"/>
    <w:rsid w:val="00353377"/>
    <w:rsid w:val="00362EDB"/>
    <w:rsid w:val="003879D0"/>
    <w:rsid w:val="0039239D"/>
    <w:rsid w:val="003A5514"/>
    <w:rsid w:val="003B1DF1"/>
    <w:rsid w:val="003B6A0E"/>
    <w:rsid w:val="00425687"/>
    <w:rsid w:val="004336A6"/>
    <w:rsid w:val="00446551"/>
    <w:rsid w:val="00460C63"/>
    <w:rsid w:val="004613FA"/>
    <w:rsid w:val="00473483"/>
    <w:rsid w:val="0048324E"/>
    <w:rsid w:val="0049796D"/>
    <w:rsid w:val="004A269D"/>
    <w:rsid w:val="004B29F6"/>
    <w:rsid w:val="004B3007"/>
    <w:rsid w:val="004C53E8"/>
    <w:rsid w:val="004C658E"/>
    <w:rsid w:val="004E42F4"/>
    <w:rsid w:val="004E74B4"/>
    <w:rsid w:val="004F505A"/>
    <w:rsid w:val="00503D34"/>
    <w:rsid w:val="00507EA8"/>
    <w:rsid w:val="00572350"/>
    <w:rsid w:val="0057705E"/>
    <w:rsid w:val="005A5E71"/>
    <w:rsid w:val="005B0F4D"/>
    <w:rsid w:val="005E2EF6"/>
    <w:rsid w:val="005F14BF"/>
    <w:rsid w:val="00607F7C"/>
    <w:rsid w:val="0063084B"/>
    <w:rsid w:val="00657B88"/>
    <w:rsid w:val="00657E07"/>
    <w:rsid w:val="006614D8"/>
    <w:rsid w:val="006957F9"/>
    <w:rsid w:val="006D02C9"/>
    <w:rsid w:val="006D1010"/>
    <w:rsid w:val="006F4D85"/>
    <w:rsid w:val="006F6AC5"/>
    <w:rsid w:val="0071057C"/>
    <w:rsid w:val="00724200"/>
    <w:rsid w:val="007339BB"/>
    <w:rsid w:val="007577D6"/>
    <w:rsid w:val="00795CD4"/>
    <w:rsid w:val="007C2606"/>
    <w:rsid w:val="007C2CBA"/>
    <w:rsid w:val="007D7006"/>
    <w:rsid w:val="007E3C24"/>
    <w:rsid w:val="007E49A4"/>
    <w:rsid w:val="007F05CD"/>
    <w:rsid w:val="007F747B"/>
    <w:rsid w:val="00884CF6"/>
    <w:rsid w:val="008B509A"/>
    <w:rsid w:val="008D4CE4"/>
    <w:rsid w:val="008D7AC6"/>
    <w:rsid w:val="008E5A6B"/>
    <w:rsid w:val="008E73D6"/>
    <w:rsid w:val="00910622"/>
    <w:rsid w:val="009348D0"/>
    <w:rsid w:val="009471CE"/>
    <w:rsid w:val="0095137D"/>
    <w:rsid w:val="00952F27"/>
    <w:rsid w:val="009A295F"/>
    <w:rsid w:val="009A5F36"/>
    <w:rsid w:val="009D228C"/>
    <w:rsid w:val="009D65FB"/>
    <w:rsid w:val="009E55BD"/>
    <w:rsid w:val="00A4243E"/>
    <w:rsid w:val="00A43F6C"/>
    <w:rsid w:val="00A5737E"/>
    <w:rsid w:val="00A76598"/>
    <w:rsid w:val="00AB20F9"/>
    <w:rsid w:val="00AC1D9F"/>
    <w:rsid w:val="00AC5773"/>
    <w:rsid w:val="00AC76D5"/>
    <w:rsid w:val="00AD0C43"/>
    <w:rsid w:val="00B03FAC"/>
    <w:rsid w:val="00B22B80"/>
    <w:rsid w:val="00B253C0"/>
    <w:rsid w:val="00B534BF"/>
    <w:rsid w:val="00B626F0"/>
    <w:rsid w:val="00BA2119"/>
    <w:rsid w:val="00BC2C94"/>
    <w:rsid w:val="00BD2692"/>
    <w:rsid w:val="00BF091D"/>
    <w:rsid w:val="00BF5B1A"/>
    <w:rsid w:val="00C50216"/>
    <w:rsid w:val="00C55850"/>
    <w:rsid w:val="00C71FC4"/>
    <w:rsid w:val="00C772F8"/>
    <w:rsid w:val="00C93A30"/>
    <w:rsid w:val="00CA50DE"/>
    <w:rsid w:val="00CA6D1A"/>
    <w:rsid w:val="00CB0B7D"/>
    <w:rsid w:val="00CB751B"/>
    <w:rsid w:val="00CC1DD6"/>
    <w:rsid w:val="00CC50F3"/>
    <w:rsid w:val="00CE16CB"/>
    <w:rsid w:val="00CE2B5E"/>
    <w:rsid w:val="00CE4A3E"/>
    <w:rsid w:val="00CE5917"/>
    <w:rsid w:val="00D3108D"/>
    <w:rsid w:val="00D36B2A"/>
    <w:rsid w:val="00D40A08"/>
    <w:rsid w:val="00D4184A"/>
    <w:rsid w:val="00D64C88"/>
    <w:rsid w:val="00D769FD"/>
    <w:rsid w:val="00D778D9"/>
    <w:rsid w:val="00D84670"/>
    <w:rsid w:val="00D8689F"/>
    <w:rsid w:val="00DF0F35"/>
    <w:rsid w:val="00DF7BFD"/>
    <w:rsid w:val="00E430EF"/>
    <w:rsid w:val="00E47BD5"/>
    <w:rsid w:val="00E47C52"/>
    <w:rsid w:val="00EC531C"/>
    <w:rsid w:val="00ED076C"/>
    <w:rsid w:val="00ED0D02"/>
    <w:rsid w:val="00EE7776"/>
    <w:rsid w:val="00F013A1"/>
    <w:rsid w:val="00F0468D"/>
    <w:rsid w:val="00F11069"/>
    <w:rsid w:val="00F369AA"/>
    <w:rsid w:val="00F73D6D"/>
    <w:rsid w:val="00F91607"/>
    <w:rsid w:val="00FA5F17"/>
    <w:rsid w:val="00FE3739"/>
    <w:rsid w:val="00FF60EA"/>
    <w:rsid w:val="0B2A38C9"/>
    <w:rsid w:val="17A9241A"/>
    <w:rsid w:val="1A58D71F"/>
    <w:rsid w:val="31CAC8F7"/>
    <w:rsid w:val="3F347972"/>
    <w:rsid w:val="58D4300C"/>
    <w:rsid w:val="641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ED8E1F"/>
  <w15:docId w15:val="{79BC290D-8E1A-47D9-8AB7-E51F2413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39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64C88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D64C88"/>
    <w:pPr>
      <w:keepNext/>
      <w:keepLines/>
      <w:spacing w:before="20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598"/>
    <w:rPr>
      <w:rFonts w:ascii="Arial" w:hAnsi="Arial"/>
    </w:rPr>
  </w:style>
  <w:style w:type="table" w:styleId="Tabellenraster">
    <w:name w:val="Table Grid"/>
    <w:basedOn w:val="NormaleTabelle"/>
    <w:uiPriority w:val="59"/>
    <w:rsid w:val="0063084B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CB751B"/>
    <w:pPr>
      <w:spacing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CB751B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EC531C"/>
    <w:pPr>
      <w:spacing w:after="520"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EC531C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1D03AC"/>
    <w:pPr>
      <w:spacing w:before="1480" w:after="780"/>
    </w:pPr>
  </w:style>
  <w:style w:type="character" w:customStyle="1" w:styleId="DatumZchn">
    <w:name w:val="Datum Zchn"/>
    <w:basedOn w:val="Absatz-Standardschriftart"/>
    <w:link w:val="Datum"/>
    <w:uiPriority w:val="99"/>
    <w:rsid w:val="001D03AC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CB751B"/>
    <w:pPr>
      <w:spacing w:before="520" w:after="78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rsid w:val="00CB751B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8D7AC6"/>
    <w:pPr>
      <w:framePr w:w="9072" w:wrap="around" w:vAnchor="text" w:hAnchor="text" w:y="1"/>
      <w:spacing w:before="3060" w:after="260"/>
      <w:contextualSpacing/>
    </w:pPr>
    <w:rPr>
      <w:rFonts w:eastAsiaTheme="majorEastAsia" w:cstheme="majorBidi"/>
      <w:b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7AC6"/>
    <w:rPr>
      <w:rFonts w:ascii="Arial" w:eastAsiaTheme="majorEastAsia" w:hAnsi="Arial" w:cstheme="majorBidi"/>
      <w:b/>
      <w:szCs w:val="52"/>
    </w:rPr>
  </w:style>
  <w:style w:type="paragraph" w:styleId="Listenabsatz">
    <w:name w:val="List Paragraph"/>
    <w:basedOn w:val="Standard"/>
    <w:uiPriority w:val="34"/>
    <w:rsid w:val="00CB751B"/>
    <w:pPr>
      <w:numPr>
        <w:numId w:val="7"/>
      </w:numPr>
      <w:ind w:left="227" w:hanging="22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39BB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446551"/>
    <w:pPr>
      <w:numPr>
        <w:numId w:val="25"/>
      </w:numPr>
      <w:contextualSpacing/>
    </w:pPr>
  </w:style>
  <w:style w:type="paragraph" w:styleId="Aufzhlungszeichen2">
    <w:name w:val="List Bullet 2"/>
    <w:basedOn w:val="Standard"/>
    <w:uiPriority w:val="99"/>
    <w:qFormat/>
    <w:rsid w:val="00446551"/>
    <w:pPr>
      <w:numPr>
        <w:ilvl w:val="1"/>
        <w:numId w:val="25"/>
      </w:num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446551"/>
    <w:pPr>
      <w:numPr>
        <w:ilvl w:val="2"/>
        <w:numId w:val="25"/>
      </w:numPr>
      <w:contextualSpacing/>
    </w:pPr>
  </w:style>
  <w:style w:type="numbering" w:customStyle="1" w:styleId="FHNWAufzhlung">
    <w:name w:val="FHNW Aufzählung"/>
    <w:uiPriority w:val="99"/>
    <w:rsid w:val="00446551"/>
    <w:pPr>
      <w:numPr>
        <w:numId w:val="13"/>
      </w:numPr>
    </w:pPr>
  </w:style>
  <w:style w:type="paragraph" w:styleId="Aufzhlungszeichen4">
    <w:name w:val="List Bullet 4"/>
    <w:basedOn w:val="Standard"/>
    <w:uiPriority w:val="99"/>
    <w:unhideWhenUsed/>
    <w:rsid w:val="00446551"/>
    <w:pPr>
      <w:numPr>
        <w:ilvl w:val="3"/>
        <w:numId w:val="2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46551"/>
    <w:pPr>
      <w:numPr>
        <w:ilvl w:val="4"/>
        <w:numId w:val="2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4C88"/>
    <w:rPr>
      <w:rFonts w:ascii="Arial" w:eastAsiaTheme="majorEastAsia" w:hAnsi="Arial" w:cstheme="majorBidi"/>
      <w:b/>
      <w:bCs/>
      <w:sz w:val="28"/>
      <w:szCs w:val="28"/>
    </w:rPr>
  </w:style>
  <w:style w:type="numbering" w:customStyle="1" w:styleId="FormatvorlageNummerierteListeLinks063cmHngend063cm">
    <w:name w:val="Formatvorlage Nummerierte Liste Links:  0.63 cm Hängend:  0.63 cm"/>
    <w:basedOn w:val="KeineListe"/>
    <w:rsid w:val="00E47C52"/>
    <w:pPr>
      <w:numPr>
        <w:numId w:val="21"/>
      </w:numPr>
    </w:pPr>
  </w:style>
  <w:style w:type="numbering" w:customStyle="1" w:styleId="Formatvorlage1">
    <w:name w:val="Formatvorlage1"/>
    <w:uiPriority w:val="99"/>
    <w:rsid w:val="002B50CC"/>
    <w:pPr>
      <w:numPr>
        <w:numId w:val="29"/>
      </w:numPr>
    </w:pPr>
  </w:style>
  <w:style w:type="character" w:styleId="Fett">
    <w:name w:val="Strong"/>
    <w:basedOn w:val="Absatz-Standardschriftart"/>
    <w:uiPriority w:val="22"/>
    <w:qFormat/>
    <w:rsid w:val="00657E07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4C88"/>
    <w:rPr>
      <w:rFonts w:ascii="Arial" w:eastAsiaTheme="majorEastAsia" w:hAnsi="Arial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D21F955F0654699CAE5A177B2745E" ma:contentTypeVersion="17" ma:contentTypeDescription="Ein neues Dokument erstellen." ma:contentTypeScope="" ma:versionID="a5c232af683dc2e0b9daa013df64b497">
  <xsd:schema xmlns:xsd="http://www.w3.org/2001/XMLSchema" xmlns:xs="http://www.w3.org/2001/XMLSchema" xmlns:p="http://schemas.microsoft.com/office/2006/metadata/properties" xmlns:ns2="b96ea8d2-b251-43c6-8bf9-069d52ef7b1e" xmlns:ns3="4ce3f044-4900-4701-b513-6396bc7aabad" targetNamespace="http://schemas.microsoft.com/office/2006/metadata/properties" ma:root="true" ma:fieldsID="975bc76fab1d156fef2d02acfc5b05b8" ns2:_="" ns3:_="">
    <xsd:import namespace="b96ea8d2-b251-43c6-8bf9-069d52ef7b1e"/>
    <xsd:import namespace="4ce3f044-4900-4701-b513-6396bc7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vorgestell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ea8d2-b251-43c6-8bf9-069d52ef7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orgestellt" ma:index="22" nillable="true" ma:displayName="vorgestellt" ma:default="1" ma:format="Dropdown" ma:internalName="vorgestellt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f044-4900-4701-b513-6396bc7aa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7fca22-60f1-4b12-981b-4bc6a5e383df}" ma:internalName="TaxCatchAll" ma:showField="CatchAllData" ma:web="4ce3f044-4900-4701-b513-6396bc7aa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ea8d2-b251-43c6-8bf9-069d52ef7b1e">
      <Terms xmlns="http://schemas.microsoft.com/office/infopath/2007/PartnerControls"/>
    </lcf76f155ced4ddcb4097134ff3c332f>
    <vorgestellt xmlns="b96ea8d2-b251-43c6-8bf9-069d52ef7b1e">true</vorgestellt>
    <TaxCatchAll xmlns="4ce3f044-4900-4701-b513-6396bc7aaba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62FD11-357C-4B6A-9715-4D41433E7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4EA68-9D0C-462C-8145-65B2D7B95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ea8d2-b251-43c6-8bf9-069d52ef7b1e"/>
    <ds:schemaRef ds:uri="4ce3f044-4900-4701-b513-6396bc7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B0FBB-D13E-4918-976D-793DDDB207D9}">
  <ds:schemaRefs>
    <ds:schemaRef ds:uri="http://schemas.microsoft.com/office/2006/documentManagement/types"/>
    <ds:schemaRef ds:uri="4ce3f044-4900-4701-b513-6396bc7aabad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96ea8d2-b251-43c6-8bf9-069d52ef7b1e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CCE97B7-F037-4FE2-9949-20A0072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283</Characters>
  <Application>Microsoft Office Word</Application>
  <DocSecurity>0</DocSecurity>
  <Lines>94</Lines>
  <Paragraphs>25</Paragraphs>
  <ScaleCrop>false</ScaleCrop>
  <Company>Fachhochschule Nordwestschweiz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Kälin Milena</dc:creator>
  <cp:keywords/>
  <cp:lastModifiedBy>Nadine Menk</cp:lastModifiedBy>
  <cp:revision>2</cp:revision>
  <cp:lastPrinted>2015-11-19T00:27:00Z</cp:lastPrinted>
  <dcterms:created xsi:type="dcterms:W3CDTF">2025-05-28T13:47:00Z</dcterms:created>
  <dcterms:modified xsi:type="dcterms:W3CDTF">2025-05-28T13:47:00Z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0x010100B6BD21F955F0654699CAE5A177B2745E</vt:lpwstr>
  </property>
  <property fmtid="{D5CDD505-2E9C-101B-9397-08002B2CF9AE}" pid="3" name="MediaServiceImageTags">
    <vt:lpwstr/>
  </property>
</Properties>
</file>