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F03C" w14:textId="5F0878B4" w:rsidR="007444EA" w:rsidRPr="00264A85" w:rsidRDefault="007444EA" w:rsidP="007444EA">
      <w:pPr>
        <w:pStyle w:val="Titel"/>
        <w:rPr>
          <w:rFonts w:asciiTheme="minorHAnsi" w:hAnsiTheme="minorHAnsi" w:cstheme="minorHAnsi"/>
        </w:rPr>
      </w:pPr>
      <w:r w:rsidRPr="00264A85">
        <w:rPr>
          <w:rFonts w:asciiTheme="minorHAnsi" w:hAnsiTheme="minorHAnsi" w:cstheme="minorHAnsi"/>
        </w:rPr>
        <w:t xml:space="preserve">Bewertung der Arbeitswelterfahrung im Feld der Sozialen Arbeit </w:t>
      </w:r>
    </w:p>
    <w:p w14:paraId="500ECE3D" w14:textId="77777777" w:rsidR="007444EA" w:rsidRPr="00264A85" w:rsidRDefault="007444EA" w:rsidP="007444EA">
      <w:pPr>
        <w:pStyle w:val="Titel"/>
        <w:rPr>
          <w:rFonts w:asciiTheme="minorHAnsi" w:hAnsiTheme="minorHAnsi" w:cstheme="minorHAnsi"/>
        </w:rPr>
      </w:pPr>
      <w:r w:rsidRPr="00264A85">
        <w:rPr>
          <w:rFonts w:asciiTheme="minorHAnsi" w:hAnsiTheme="minorHAnsi" w:cstheme="minorHAnsi"/>
        </w:rPr>
        <w:t>durch die Praxisorganisation</w:t>
      </w:r>
    </w:p>
    <w:tbl>
      <w:tblPr>
        <w:tblStyle w:val="Tabellenraster1"/>
        <w:tblpPr w:leftFromText="141" w:rightFromText="141" w:vertAnchor="text" w:tblpY="1"/>
        <w:tblOverlap w:val="never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536"/>
        <w:gridCol w:w="5289"/>
      </w:tblGrid>
      <w:tr w:rsidR="007444EA" w:rsidRPr="00264A85" w14:paraId="37288AAE" w14:textId="77777777" w:rsidTr="00CC4218">
        <w:trPr>
          <w:trHeight w:val="454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35311612" w14:textId="77777777" w:rsidR="007444EA" w:rsidRPr="00BB0F16" w:rsidRDefault="007444EA" w:rsidP="00CC42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B0F16">
              <w:rPr>
                <w:rFonts w:asciiTheme="minorHAnsi" w:hAnsiTheme="minorHAnsi" w:cstheme="minorHAnsi"/>
                <w:b/>
                <w:sz w:val="24"/>
              </w:rPr>
              <w:t>Persönliche Angaben Praktikant/in</w:t>
            </w:r>
          </w:p>
        </w:tc>
      </w:tr>
      <w:tr w:rsidR="007444EA" w:rsidRPr="00264A85" w14:paraId="3D37F84E" w14:textId="77777777" w:rsidTr="00346B77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295CFC65" w14:textId="227200D9" w:rsidR="007444EA" w:rsidRPr="00264A85" w:rsidRDefault="007444EA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Name(n)</w:t>
            </w:r>
            <w:r w:rsidR="00346B77" w:rsidRPr="00264A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89" w:type="dxa"/>
            <w:tcBorders>
              <w:bottom w:val="dotted" w:sz="4" w:space="0" w:color="auto"/>
            </w:tcBorders>
            <w:vAlign w:val="center"/>
          </w:tcPr>
          <w:p w14:paraId="6F4B7798" w14:textId="0A97486C" w:rsidR="007444EA" w:rsidRPr="00264A85" w:rsidRDefault="007444EA" w:rsidP="00346B77">
            <w:pPr>
              <w:ind w:firstLine="0"/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Vorname(n)</w:t>
            </w:r>
            <w:r w:rsidR="00346B77" w:rsidRPr="00264A85">
              <w:rPr>
                <w:rFonts w:asciiTheme="minorHAnsi" w:hAnsiTheme="minorHAnsi" w:cstheme="minorHAnsi"/>
              </w:rPr>
              <w:t>:</w:t>
            </w:r>
          </w:p>
        </w:tc>
      </w:tr>
      <w:tr w:rsidR="0039173E" w:rsidRPr="00264A85" w14:paraId="1BEF5C57" w14:textId="77777777" w:rsidTr="00346B77">
        <w:trPr>
          <w:trHeight w:val="454"/>
        </w:trPr>
        <w:tc>
          <w:tcPr>
            <w:tcW w:w="98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DAC5E" w14:textId="3716D36F" w:rsidR="0039173E" w:rsidRPr="00264A85" w:rsidRDefault="00346B77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 xml:space="preserve">Strasse: </w:t>
            </w:r>
          </w:p>
        </w:tc>
      </w:tr>
      <w:tr w:rsidR="00CC4218" w:rsidRPr="00264A85" w14:paraId="420ACCB9" w14:textId="77777777" w:rsidTr="00CC4218">
        <w:trPr>
          <w:trHeight w:val="454"/>
        </w:trPr>
        <w:tc>
          <w:tcPr>
            <w:tcW w:w="98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4F368" w14:textId="27195589" w:rsidR="00CC4218" w:rsidRPr="00264A85" w:rsidRDefault="00CC4218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PLZ</w:t>
            </w:r>
            <w:r w:rsidR="00346B77" w:rsidRPr="00264A85">
              <w:rPr>
                <w:rFonts w:asciiTheme="minorHAnsi" w:hAnsiTheme="minorHAnsi" w:cstheme="minorHAnsi"/>
              </w:rPr>
              <w:t xml:space="preserve"> / Ort:</w:t>
            </w:r>
          </w:p>
        </w:tc>
      </w:tr>
      <w:tr w:rsidR="007444EA" w:rsidRPr="00264A85" w14:paraId="126DAFF2" w14:textId="77777777" w:rsidTr="00346B77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62A0E" w14:textId="08E9F24A" w:rsidR="007444EA" w:rsidRPr="00264A85" w:rsidRDefault="008E2F8A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 xml:space="preserve">Anstellung/Pensum in </w:t>
            </w:r>
            <w:proofErr w:type="gramStart"/>
            <w:r w:rsidRPr="00264A85">
              <w:rPr>
                <w:rFonts w:asciiTheme="minorHAnsi" w:hAnsiTheme="minorHAnsi" w:cstheme="minorHAnsi"/>
              </w:rPr>
              <w:t>%:</w:t>
            </w:r>
            <w:r w:rsidR="0039173E" w:rsidRPr="00264A85">
              <w:rPr>
                <w:rFonts w:asciiTheme="minorHAnsi" w:hAnsiTheme="minorHAnsi" w:cstheme="minorHAnsi"/>
              </w:rPr>
              <w:t>:</w:t>
            </w:r>
            <w:proofErr w:type="gramEnd"/>
            <w:r w:rsidR="007444EA" w:rsidRPr="00264A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83A9F" w14:textId="53FC9F4C" w:rsidR="007444EA" w:rsidRPr="00264A85" w:rsidRDefault="008E2F8A" w:rsidP="00346B77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Dauer von – bis:</w:t>
            </w:r>
          </w:p>
        </w:tc>
      </w:tr>
      <w:tr w:rsidR="007444EA" w:rsidRPr="00264A85" w14:paraId="3EDACF21" w14:textId="77777777" w:rsidTr="00CC4218">
        <w:trPr>
          <w:trHeight w:val="454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1AF4DD4F" w14:textId="69966C23" w:rsidR="007444EA" w:rsidRPr="00264A85" w:rsidRDefault="00C32EA7" w:rsidP="00CC4218">
            <w:pPr>
              <w:rPr>
                <w:rFonts w:asciiTheme="minorHAnsi" w:hAnsiTheme="minorHAnsi" w:cstheme="minorHAnsi"/>
                <w:b/>
              </w:rPr>
            </w:pPr>
            <w:r w:rsidRPr="00264A85">
              <w:rPr>
                <w:rFonts w:asciiTheme="minorHAnsi" w:hAnsiTheme="minorHAnsi" w:cstheme="minorHAnsi"/>
                <w:b/>
              </w:rPr>
              <w:t>P</w:t>
            </w:r>
            <w:r w:rsidR="0039173E" w:rsidRPr="00264A85">
              <w:rPr>
                <w:rFonts w:asciiTheme="minorHAnsi" w:hAnsiTheme="minorHAnsi" w:cstheme="minorHAnsi"/>
                <w:b/>
              </w:rPr>
              <w:t>raxisorganisation</w:t>
            </w:r>
            <w:r w:rsidR="00346B77" w:rsidRPr="00264A85">
              <w:rPr>
                <w:rFonts w:asciiTheme="minorHAnsi" w:hAnsiTheme="minorHAnsi" w:cstheme="minorHAnsi"/>
                <w:b/>
              </w:rPr>
              <w:t xml:space="preserve"> und Begleitperson</w:t>
            </w:r>
          </w:p>
        </w:tc>
      </w:tr>
      <w:tr w:rsidR="007444EA" w:rsidRPr="00264A85" w14:paraId="6A453E1C" w14:textId="77777777" w:rsidTr="00CC4218">
        <w:trPr>
          <w:trHeight w:val="454"/>
        </w:trPr>
        <w:tc>
          <w:tcPr>
            <w:tcW w:w="9825" w:type="dxa"/>
            <w:gridSpan w:val="2"/>
            <w:tcBorders>
              <w:bottom w:val="dotted" w:sz="4" w:space="0" w:color="auto"/>
            </w:tcBorders>
            <w:vAlign w:val="center"/>
          </w:tcPr>
          <w:p w14:paraId="6B48FE00" w14:textId="1EFE9207" w:rsidR="007444EA" w:rsidRPr="00264A85" w:rsidRDefault="000C2C6F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 xml:space="preserve">Namen </w:t>
            </w:r>
            <w:r w:rsidR="0099307D" w:rsidRPr="00264A85">
              <w:rPr>
                <w:rFonts w:asciiTheme="minorHAnsi" w:hAnsiTheme="minorHAnsi" w:cstheme="minorHAnsi"/>
              </w:rPr>
              <w:t>Praxiso</w:t>
            </w:r>
            <w:r w:rsidR="007444EA" w:rsidRPr="00264A85">
              <w:rPr>
                <w:rFonts w:asciiTheme="minorHAnsi" w:hAnsiTheme="minorHAnsi" w:cstheme="minorHAnsi"/>
              </w:rPr>
              <w:t>rganisation</w:t>
            </w:r>
            <w:r w:rsidR="002B340B" w:rsidRPr="00264A85">
              <w:rPr>
                <w:rFonts w:asciiTheme="minorHAnsi" w:hAnsiTheme="minorHAnsi" w:cstheme="minorHAnsi"/>
              </w:rPr>
              <w:t>:</w:t>
            </w:r>
          </w:p>
        </w:tc>
      </w:tr>
      <w:tr w:rsidR="0099307D" w:rsidRPr="00264A85" w14:paraId="40E87ECA" w14:textId="77777777" w:rsidTr="00CC4218">
        <w:trPr>
          <w:trHeight w:val="454"/>
        </w:trPr>
        <w:tc>
          <w:tcPr>
            <w:tcW w:w="9825" w:type="dxa"/>
            <w:gridSpan w:val="2"/>
            <w:tcBorders>
              <w:bottom w:val="dotted" w:sz="4" w:space="0" w:color="auto"/>
            </w:tcBorders>
            <w:vAlign w:val="center"/>
          </w:tcPr>
          <w:p w14:paraId="300EC000" w14:textId="3280B6FE" w:rsidR="0099307D" w:rsidRPr="00264A85" w:rsidRDefault="0099307D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Adresse:</w:t>
            </w:r>
          </w:p>
        </w:tc>
      </w:tr>
      <w:tr w:rsidR="00744D89" w:rsidRPr="00264A85" w14:paraId="6374C8BF" w14:textId="77777777" w:rsidTr="00CC4218">
        <w:trPr>
          <w:trHeight w:val="454"/>
        </w:trPr>
        <w:tc>
          <w:tcPr>
            <w:tcW w:w="9825" w:type="dxa"/>
            <w:gridSpan w:val="2"/>
            <w:tcBorders>
              <w:bottom w:val="dotted" w:sz="4" w:space="0" w:color="auto"/>
            </w:tcBorders>
            <w:vAlign w:val="center"/>
          </w:tcPr>
          <w:p w14:paraId="45CCF8E2" w14:textId="5F3EB73B" w:rsidR="00744D89" w:rsidRPr="00264A85" w:rsidRDefault="00744D89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Vorname, Name der Begleitperson:</w:t>
            </w:r>
          </w:p>
        </w:tc>
      </w:tr>
      <w:tr w:rsidR="00744D89" w:rsidRPr="00264A85" w14:paraId="7CEE7FD7" w14:textId="77777777" w:rsidTr="000C2C6F">
        <w:trPr>
          <w:trHeight w:val="454"/>
        </w:trPr>
        <w:tc>
          <w:tcPr>
            <w:tcW w:w="9825" w:type="dxa"/>
            <w:gridSpan w:val="2"/>
            <w:vAlign w:val="center"/>
          </w:tcPr>
          <w:p w14:paraId="29780898" w14:textId="27F7958B" w:rsidR="00744D89" w:rsidRPr="00264A85" w:rsidRDefault="00744D89" w:rsidP="00CC4218">
            <w:pPr>
              <w:rPr>
                <w:rFonts w:asciiTheme="minorHAnsi" w:hAnsiTheme="minorHAnsi" w:cstheme="minorHAnsi"/>
              </w:rPr>
            </w:pPr>
            <w:r w:rsidRPr="00264A85">
              <w:rPr>
                <w:rFonts w:asciiTheme="minorHAnsi" w:hAnsiTheme="minorHAnsi" w:cstheme="minorHAnsi"/>
              </w:rPr>
              <w:t>Ausbildungsabschluss</w:t>
            </w:r>
            <w:r w:rsidR="00AA0247" w:rsidRPr="00264A85">
              <w:rPr>
                <w:rFonts w:asciiTheme="minorHAnsi" w:hAnsiTheme="minorHAnsi" w:cstheme="minorHAnsi"/>
              </w:rPr>
              <w:t xml:space="preserve"> der </w:t>
            </w:r>
            <w:r w:rsidR="005F6FC5" w:rsidRPr="00264A85">
              <w:rPr>
                <w:rFonts w:asciiTheme="minorHAnsi" w:hAnsiTheme="minorHAnsi" w:cstheme="minorHAnsi"/>
              </w:rPr>
              <w:t xml:space="preserve">begleitenden und </w:t>
            </w:r>
            <w:r w:rsidR="000C2C6F" w:rsidRPr="00264A85">
              <w:rPr>
                <w:rFonts w:asciiTheme="minorHAnsi" w:hAnsiTheme="minorHAnsi" w:cstheme="minorHAnsi"/>
              </w:rPr>
              <w:t>beurteilenden</w:t>
            </w:r>
            <w:r w:rsidR="005F6FC5" w:rsidRPr="00264A85">
              <w:rPr>
                <w:rFonts w:asciiTheme="minorHAnsi" w:hAnsiTheme="minorHAnsi" w:cstheme="minorHAnsi"/>
              </w:rPr>
              <w:t xml:space="preserve"> Fachperson</w:t>
            </w:r>
            <w:r w:rsidR="006C3ADC" w:rsidRPr="00264A85">
              <w:rPr>
                <w:rFonts w:asciiTheme="minorHAnsi" w:hAnsiTheme="minorHAnsi" w:cstheme="minorHAnsi"/>
              </w:rPr>
              <w:t>:</w:t>
            </w:r>
          </w:p>
        </w:tc>
      </w:tr>
      <w:tr w:rsidR="00744D89" w:rsidRPr="00264A85" w14:paraId="33DBD249" w14:textId="77777777" w:rsidTr="000C2C6F">
        <w:trPr>
          <w:trHeight w:val="454"/>
        </w:trPr>
        <w:tc>
          <w:tcPr>
            <w:tcW w:w="9825" w:type="dxa"/>
            <w:gridSpan w:val="2"/>
            <w:vAlign w:val="center"/>
          </w:tcPr>
          <w:p w14:paraId="0637F537" w14:textId="7C824094" w:rsidR="001A49EB" w:rsidRPr="00264A85" w:rsidRDefault="003947D5" w:rsidP="00CC421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01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83" w:rsidRPr="00264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4B83" w:rsidRPr="00264A85">
              <w:rPr>
                <w:rFonts w:asciiTheme="minorHAnsi" w:hAnsiTheme="minorHAnsi" w:cstheme="minorHAnsi"/>
              </w:rPr>
              <w:t xml:space="preserve">Ausbildungsstufe: </w:t>
            </w:r>
            <w:r w:rsidR="001A49EB" w:rsidRPr="00264A85">
              <w:rPr>
                <w:rFonts w:asciiTheme="minorHAnsi" w:hAnsiTheme="minorHAnsi" w:cstheme="minorHAnsi"/>
              </w:rPr>
              <w:t>BA</w:t>
            </w:r>
            <w:r w:rsidR="00473847" w:rsidRPr="00264A85">
              <w:rPr>
                <w:rFonts w:asciiTheme="minorHAnsi" w:hAnsiTheme="minorHAnsi" w:cstheme="minorHAnsi"/>
              </w:rPr>
              <w:t>/MA</w:t>
            </w:r>
            <w:r w:rsidR="001A49EB" w:rsidRPr="00264A85">
              <w:rPr>
                <w:rFonts w:asciiTheme="minorHAnsi" w:hAnsiTheme="minorHAnsi" w:cstheme="minorHAnsi"/>
              </w:rPr>
              <w:t xml:space="preserve"> Soziale Arbeit, Höhere Fachschule Soz</w:t>
            </w:r>
            <w:r w:rsidR="00AA0247" w:rsidRPr="00264A85">
              <w:rPr>
                <w:rFonts w:asciiTheme="minorHAnsi" w:hAnsiTheme="minorHAnsi" w:cstheme="minorHAnsi"/>
              </w:rPr>
              <w:t>ial</w:t>
            </w:r>
            <w:r w:rsidR="001A49EB" w:rsidRPr="00264A85">
              <w:rPr>
                <w:rFonts w:asciiTheme="minorHAnsi" w:hAnsiTheme="minorHAnsi" w:cstheme="minorHAnsi"/>
              </w:rPr>
              <w:t>päd</w:t>
            </w:r>
            <w:r w:rsidR="00AA0247" w:rsidRPr="00264A85">
              <w:rPr>
                <w:rFonts w:asciiTheme="minorHAnsi" w:hAnsiTheme="minorHAnsi" w:cstheme="minorHAnsi"/>
              </w:rPr>
              <w:t>agogik</w:t>
            </w:r>
          </w:p>
          <w:p w14:paraId="497F4DE3" w14:textId="2BF7CAA4" w:rsidR="000C2C6F" w:rsidRPr="00264A85" w:rsidRDefault="003947D5" w:rsidP="000C2C6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8247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47" w:rsidRPr="00264A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847" w:rsidRPr="00264A85">
              <w:rPr>
                <w:rFonts w:asciiTheme="minorHAnsi" w:hAnsiTheme="minorHAnsi" w:cstheme="minorHAnsi"/>
              </w:rPr>
              <w:t>andere</w:t>
            </w:r>
            <w:r w:rsidR="00C44B83" w:rsidRPr="00264A85">
              <w:rPr>
                <w:rFonts w:asciiTheme="minorHAnsi" w:hAnsiTheme="minorHAnsi" w:cstheme="minorHAnsi"/>
              </w:rPr>
              <w:t>r</w:t>
            </w:r>
            <w:r w:rsidR="00473847" w:rsidRPr="00264A85">
              <w:rPr>
                <w:rFonts w:asciiTheme="minorHAnsi" w:hAnsiTheme="minorHAnsi" w:cstheme="minorHAnsi"/>
              </w:rPr>
              <w:t xml:space="preserve"> A</w:t>
            </w:r>
            <w:r w:rsidR="00AA0247" w:rsidRPr="00264A85">
              <w:rPr>
                <w:rFonts w:asciiTheme="minorHAnsi" w:hAnsiTheme="minorHAnsi" w:cstheme="minorHAnsi"/>
              </w:rPr>
              <w:t>usbildungsa</w:t>
            </w:r>
            <w:r w:rsidR="00473847" w:rsidRPr="00264A85">
              <w:rPr>
                <w:rFonts w:asciiTheme="minorHAnsi" w:hAnsiTheme="minorHAnsi" w:cstheme="minorHAnsi"/>
              </w:rPr>
              <w:t>bschl</w:t>
            </w:r>
            <w:r w:rsidR="00AA0247" w:rsidRPr="00264A85">
              <w:rPr>
                <w:rFonts w:asciiTheme="minorHAnsi" w:hAnsiTheme="minorHAnsi" w:cstheme="minorHAnsi"/>
              </w:rPr>
              <w:t>uss</w:t>
            </w:r>
            <w:r w:rsidR="00473847" w:rsidRPr="00264A85">
              <w:rPr>
                <w:rFonts w:asciiTheme="minorHAnsi" w:hAnsiTheme="minorHAnsi" w:cstheme="minorHAnsi"/>
              </w:rPr>
              <w:t xml:space="preserve"> – </w:t>
            </w:r>
            <w:r w:rsidR="006C3ADC" w:rsidRPr="00264A85">
              <w:rPr>
                <w:rFonts w:asciiTheme="minorHAnsi" w:hAnsiTheme="minorHAnsi" w:cstheme="minorHAnsi"/>
              </w:rPr>
              <w:t>bitte</w:t>
            </w:r>
            <w:r w:rsidR="00473847" w:rsidRPr="00264A85">
              <w:rPr>
                <w:rFonts w:asciiTheme="minorHAnsi" w:hAnsiTheme="minorHAnsi" w:cstheme="minorHAnsi"/>
              </w:rPr>
              <w:t xml:space="preserve"> </w:t>
            </w:r>
            <w:r w:rsidR="007A22D2" w:rsidRPr="00264A85">
              <w:rPr>
                <w:rFonts w:asciiTheme="minorHAnsi" w:hAnsiTheme="minorHAnsi" w:cstheme="minorHAnsi"/>
              </w:rPr>
              <w:t xml:space="preserve">mit Funktion </w:t>
            </w:r>
            <w:r w:rsidR="00473847" w:rsidRPr="00264A85">
              <w:rPr>
                <w:rFonts w:asciiTheme="minorHAnsi" w:hAnsiTheme="minorHAnsi" w:cstheme="minorHAnsi"/>
              </w:rPr>
              <w:t>konkret beschreiben:</w:t>
            </w:r>
          </w:p>
        </w:tc>
      </w:tr>
      <w:tr w:rsidR="000C2C6F" w:rsidRPr="00264A85" w14:paraId="6F9EFF32" w14:textId="77777777" w:rsidTr="000C2C6F">
        <w:trPr>
          <w:trHeight w:val="454"/>
        </w:trPr>
        <w:tc>
          <w:tcPr>
            <w:tcW w:w="9825" w:type="dxa"/>
            <w:gridSpan w:val="2"/>
            <w:tcBorders>
              <w:bottom w:val="single" w:sz="4" w:space="0" w:color="auto"/>
            </w:tcBorders>
            <w:vAlign w:val="center"/>
          </w:tcPr>
          <w:p w14:paraId="5AAB454F" w14:textId="77777777" w:rsidR="000C2C6F" w:rsidRDefault="000C2C6F" w:rsidP="00CC4218">
            <w:pPr>
              <w:rPr>
                <w:rFonts w:asciiTheme="minorHAnsi" w:hAnsiTheme="minorHAnsi" w:cstheme="minorHAnsi"/>
              </w:rPr>
            </w:pPr>
          </w:p>
          <w:p w14:paraId="146E8989" w14:textId="77777777" w:rsidR="00123BBA" w:rsidRPr="00264A85" w:rsidRDefault="00123BBA" w:rsidP="00CC4218">
            <w:pPr>
              <w:rPr>
                <w:rFonts w:asciiTheme="minorHAnsi" w:hAnsiTheme="minorHAnsi" w:cstheme="minorHAnsi"/>
              </w:rPr>
            </w:pPr>
          </w:p>
        </w:tc>
      </w:tr>
      <w:tr w:rsidR="000C2C6F" w:rsidRPr="00264A85" w14:paraId="363A11FE" w14:textId="77777777" w:rsidTr="000C2C6F">
        <w:trPr>
          <w:trHeight w:val="206"/>
        </w:trPr>
        <w:tc>
          <w:tcPr>
            <w:tcW w:w="9825" w:type="dxa"/>
            <w:gridSpan w:val="2"/>
            <w:tcBorders>
              <w:top w:val="single" w:sz="4" w:space="0" w:color="auto"/>
            </w:tcBorders>
            <w:vAlign w:val="center"/>
          </w:tcPr>
          <w:p w14:paraId="3F0176DF" w14:textId="77777777" w:rsidR="000C2C6F" w:rsidRPr="00264A85" w:rsidRDefault="000C2C6F" w:rsidP="00CC4218">
            <w:pPr>
              <w:rPr>
                <w:rFonts w:asciiTheme="minorHAnsi" w:hAnsiTheme="minorHAnsi" w:cstheme="minorHAnsi"/>
              </w:rPr>
            </w:pPr>
          </w:p>
        </w:tc>
      </w:tr>
      <w:tr w:rsidR="006C3ADC" w:rsidRPr="00264A85" w14:paraId="1528C003" w14:textId="77777777" w:rsidTr="000C2C6F">
        <w:trPr>
          <w:trHeight w:val="454"/>
        </w:trPr>
        <w:tc>
          <w:tcPr>
            <w:tcW w:w="9825" w:type="dxa"/>
            <w:gridSpan w:val="2"/>
            <w:shd w:val="clear" w:color="auto" w:fill="E5E5E5"/>
            <w:vAlign w:val="center"/>
          </w:tcPr>
          <w:p w14:paraId="2556FCB0" w14:textId="1EF93FC6" w:rsidR="006C3ADC" w:rsidRPr="00BB0F16" w:rsidRDefault="006C3ADC" w:rsidP="00CC421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B0F16">
              <w:rPr>
                <w:rFonts w:asciiTheme="minorHAnsi" w:hAnsiTheme="minorHAnsi" w:cstheme="minorHAnsi"/>
                <w:b/>
                <w:sz w:val="24"/>
              </w:rPr>
              <w:t>Raster zur Unterstützung der Eignungsbeurteilung:</w:t>
            </w:r>
          </w:p>
        </w:tc>
      </w:tr>
    </w:tbl>
    <w:p w14:paraId="54031206" w14:textId="530120BC" w:rsidR="00E23568" w:rsidRPr="00710AA4" w:rsidRDefault="00E23568" w:rsidP="00710AA4">
      <w:pPr>
        <w:spacing w:line="240" w:lineRule="auto"/>
        <w:ind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0AA4">
        <w:rPr>
          <w:rFonts w:asciiTheme="minorHAnsi" w:hAnsiTheme="minorHAnsi" w:cstheme="minorHAnsi"/>
          <w:bCs/>
          <w:sz w:val="20"/>
          <w:szCs w:val="20"/>
        </w:rPr>
        <w:t>Bitte verwenden Sie die nachfolgende</w:t>
      </w:r>
      <w:r w:rsidR="007E6D55">
        <w:rPr>
          <w:rFonts w:asciiTheme="minorHAnsi" w:hAnsiTheme="minorHAnsi" w:cstheme="minorHAnsi"/>
          <w:bCs/>
          <w:sz w:val="20"/>
          <w:szCs w:val="20"/>
        </w:rPr>
        <w:t xml:space="preserve"> Kriterienliste und</w:t>
      </w:r>
      <w:r w:rsidRPr="00710A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22D2" w:rsidRPr="00710AA4">
        <w:rPr>
          <w:rFonts w:asciiTheme="minorHAnsi" w:hAnsiTheme="minorHAnsi" w:cstheme="minorHAnsi"/>
          <w:bCs/>
          <w:sz w:val="20"/>
          <w:szCs w:val="20"/>
        </w:rPr>
        <w:t>Skala zur grundsätzlichen Einschätzung einer Eignung zum Eintritt in das Studium der Sozialen Arbeit und damit zur Ausübung des Berufes in diesem Feld</w:t>
      </w:r>
      <w:r w:rsidRPr="00710AA4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C99D1A3" w14:textId="555A9E18" w:rsidR="006C3ADC" w:rsidRPr="00264A85" w:rsidRDefault="006C3ADC" w:rsidP="00AF29D2">
      <w:pPr>
        <w:ind w:firstLine="0"/>
        <w:jc w:val="both"/>
        <w:rPr>
          <w:rFonts w:asciiTheme="minorHAnsi" w:hAnsiTheme="minorHAnsi" w:cstheme="minorHAnsi"/>
          <w:b/>
          <w:color w:val="0070C0"/>
        </w:rPr>
      </w:pPr>
      <w:r w:rsidRPr="00264A85">
        <w:rPr>
          <w:rFonts w:asciiTheme="minorHAnsi" w:hAnsiTheme="minorHAnsi" w:cstheme="minorHAnsi"/>
          <w:b/>
          <w:color w:val="0070C0"/>
        </w:rPr>
        <w:t>1: kaum vorhanden / 2: zum Teil vorhanden / 3: ausreichend vorhanden / 4: sehr gut</w:t>
      </w:r>
    </w:p>
    <w:p w14:paraId="68CC4BA3" w14:textId="77777777" w:rsidR="00B07DE6" w:rsidRPr="00264A85" w:rsidRDefault="00B07DE6" w:rsidP="00377142">
      <w:pPr>
        <w:rPr>
          <w:rFonts w:asciiTheme="minorHAnsi" w:hAnsiTheme="minorHAnsi" w:cstheme="minorHAnsi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5"/>
        <w:gridCol w:w="1701"/>
      </w:tblGrid>
      <w:tr w:rsidR="00C44B83" w:rsidRPr="009A5A4A" w14:paraId="4E928D95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6D3D4F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Inhalt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D5F6C2" w14:textId="3171CBD1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Beurteilungskriterien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1DC4EC" w14:textId="21202272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Bewertungsskala</w:t>
            </w:r>
          </w:p>
          <w:p w14:paraId="5B68625E" w14:textId="5273A123" w:rsidR="00C44B83" w:rsidRPr="009A5A4A" w:rsidRDefault="00C44B83" w:rsidP="008E2F8A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4B83" w:rsidRPr="009A5A4A" w14:paraId="48B98845" w14:textId="77777777" w:rsidTr="009D112A">
        <w:trPr>
          <w:trHeight w:val="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4E7A5F" w14:textId="3481E443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Wissen über Grundlagen der Profession </w:t>
            </w:r>
            <w:r w:rsidRPr="009A5A4A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Soziale Arbeit</w:t>
            </w:r>
          </w:p>
        </w:tc>
      </w:tr>
      <w:tr w:rsidR="00C44B83" w:rsidRPr="009A5A4A" w14:paraId="068DEE9E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9F4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Berufsbild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22F5" w14:textId="115E35D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Hat eine konkrete und realistische Vorstellung zum Handlungsfeld der Praxisorganisation und über das Berufsbild einer Fachperson Soziale Arbeit.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E08" w14:textId="6D8E41DC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8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472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811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7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834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B00BE36" w14:textId="06D2F860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37E7215D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E471" w14:textId="7ED4C890" w:rsidR="00C44B83" w:rsidRPr="009A5A4A" w:rsidRDefault="00224FE4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Umgang mit Diversität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8431" w14:textId="1E4AF58C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Zeigt Akzeptanz gegenüber Diversität der Menschen; </w:t>
            </w:r>
          </w:p>
          <w:p w14:paraId="5FD369A3" w14:textId="66443DD0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zeigt Bereitschaft, eigene Überzeugungen, Einstellungen, Werte zu hinterfragen.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CE5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636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64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958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13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BC822AD" w14:textId="772CF152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4D8ED219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B072" w14:textId="387DAF9B" w:rsidR="00C44B83" w:rsidRPr="009A5A4A" w:rsidRDefault="00224FE4" w:rsidP="00224FE4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Gesellschaftliche 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Themen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E015" w14:textId="53F95395" w:rsidR="00C44B83" w:rsidRPr="009A5A4A" w:rsidRDefault="00C44B83" w:rsidP="00AF29D2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Zeigt Interesse an sozialpolitischen und gesellschaftspolitischen </w:t>
            </w:r>
            <w:r w:rsidR="009A5A4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Themen.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198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804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46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12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0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BD460B4" w14:textId="1232C8FC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78A7AE07" w14:textId="77777777" w:rsidTr="009D112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BBBFC" w14:textId="6819F413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Sozialkompetenz – Kommunikation und Beziehungsgestaltung</w:t>
            </w:r>
          </w:p>
        </w:tc>
      </w:tr>
      <w:tr w:rsidR="00C44B83" w:rsidRPr="009A5A4A" w14:paraId="288349DA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992" w14:textId="2136B54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Beziehungsgestaltung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9696" w14:textId="080C1E76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im Kontakt mit Klient*innen sachbezogen Distanz einhalten und situationsangemessen Nähe zulassen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0F1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212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948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92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042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ED9E718" w14:textId="33DD4F7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5CD4B9DE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0AA2" w14:textId="134F2DE5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Empathische Grundhaltung in der Kommunikation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CBE7" w14:textId="3149298F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Signalisiert</w:t>
            </w:r>
            <w:r w:rsidR="00224FE4"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Interesse an Kommunikationspartnerinnen und -partnern. </w:t>
            </w: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angemessen empathisch in Gesprächssituationen auftreten und so Kontakt herstellen. </w:t>
            </w: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unterschiedliche Perspektiven einnehmen. Kann zuhören und Raum geben.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DAF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9969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4709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46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13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05AF77A" w14:textId="4C3EF694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5FEAB13C" w14:textId="77777777" w:rsidTr="009D11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83A2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Akzeptanz und Respekt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C3A4" w14:textId="038370A4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Ist fähig, einen respektvollen Umgang </w:t>
            </w: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mit Klient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*innen zu gestalten und zu akzeptieren, dass Menschen unterschiedliche subjektive Wahrnehmungen zu Themen und Problemen haben.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D3A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960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89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04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359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C5FBD36" w14:textId="71BF05FE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269E5E30" w14:textId="77777777" w:rsidTr="009D112A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CC9E" w14:textId="012987F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Kooperation im Team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7C8" w14:textId="62F0372F" w:rsidR="00AF29D2" w:rsidRPr="009A5A4A" w:rsidRDefault="00C44B83" w:rsidP="006073B6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Bringt sich im Team konstruktiv und aktiv ein; kann eigene Standpunkte und Bedürfnisse gegenüber Teamkolleg*innen formulieren; Absprachen werden verbindlich eingehalten.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4A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77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8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01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40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D1CD830" w14:textId="3D515985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A4C63A" w14:textId="160975D4" w:rsidR="006226AA" w:rsidRDefault="006226AA">
      <w:pPr>
        <w:spacing w:after="200" w:line="276" w:lineRule="auto"/>
        <w:ind w:firstLine="0"/>
      </w:pPr>
    </w:p>
    <w:p w14:paraId="13F8BBD7" w14:textId="77777777" w:rsidR="00B84C9E" w:rsidRDefault="00B84C9E">
      <w:pPr>
        <w:spacing w:after="200" w:line="276" w:lineRule="auto"/>
        <w:ind w:firstLine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5"/>
        <w:gridCol w:w="1701"/>
      </w:tblGrid>
      <w:tr w:rsidR="00C44B83" w:rsidRPr="009A5A4A" w14:paraId="59546CE1" w14:textId="77777777" w:rsidTr="008E2F8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B1FD6F" w14:textId="30966FD4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Selbstkompetenz – Selbstwahrnehmung/Selbststeuerung</w:t>
            </w:r>
          </w:p>
        </w:tc>
      </w:tr>
      <w:tr w:rsidR="00C44B83" w:rsidRPr="009A5A4A" w14:paraId="6161A36D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5A21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Selbstreflexion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5A64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</w:t>
            </w:r>
            <w:proofErr w:type="gramEnd"/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eigene Werte, Denk- und Verhaltensmuster benennen und reflektieren und setzt sich mit möglichen Konsequenzen für das Lernen und Handeln aktiv auseinander.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CB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96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79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87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28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3702C55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2E97115B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71AC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Kritikfähigkeit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D4F5" w14:textId="59F92A6D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Ist bereit, Kritik entgegenzunehmen</w:t>
            </w:r>
            <w:r w:rsidR="00B215F3"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und verarbeitet diese situations- und </w:t>
            </w:r>
            <w:r w:rsidR="00B215F3" w:rsidRPr="009A5A4A">
              <w:rPr>
                <w:rFonts w:asciiTheme="minorHAnsi" w:hAnsiTheme="minorHAnsi" w:cstheme="minorHAnsi"/>
                <w:sz w:val="20"/>
                <w:szCs w:val="20"/>
              </w:rPr>
              <w:t>themengerecht.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A60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264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72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96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711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C20BA48" w14:textId="74E4197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3B4E72B2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A88C" w14:textId="05526DA6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Umgang mit wider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sprüchlichen Situati</w:t>
            </w:r>
            <w:r w:rsidR="00224FE4"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nen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F08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 Widersprüche und Unsicherheiten ansprechen, aushalten und durch situationsgerechtes Thematisieren abbauen.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44C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227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354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16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2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FC68D5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1409F222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C39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Zeitmanagement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1037" w14:textId="1888C27E" w:rsidR="00C44B83" w:rsidRPr="009A5A4A" w:rsidRDefault="00C44B83" w:rsidP="00AF29D2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Ist fähig, im Arbeitsprozess Prioritäten zu setzen. Achtet auf Arbeitsorganisation und Zeiteinteilung.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3C3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57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06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46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694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C264AA1" w14:textId="6DB27F8A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6833A1C1" w14:textId="77777777" w:rsidTr="008E2F8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286EE8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Selbstkompetenz – Belastbarkeit</w:t>
            </w:r>
          </w:p>
        </w:tc>
      </w:tr>
      <w:tr w:rsidR="00C44B83" w:rsidRPr="009A5A4A" w14:paraId="094DBFAC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4B62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Bewusster Umgang mit eigenen Möglichkeiten und Grenzen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D4F4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Erkennt eigene Grenzen und Möglichkeiten im Arbeitsprozess und achtet auf ausreichende Erholung und Psychohygiene, um längerfristig arbeitsfähig zu bleiben.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7F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83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36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10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309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9186E57" w14:textId="1BC89365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1A3013CE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E894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Emotionale Stabilität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6F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Kann eigene Stimmungen und Emotionen wahrnehmen, zulassen, benennen und situationsgerecht kontrollieren.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63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59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635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9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766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A7E4BD6" w14:textId="78CB451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2FA33E1A" w14:textId="77777777" w:rsidTr="008E2F8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748F1E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Selbstkompetenz – Lernen und Denken</w:t>
            </w:r>
          </w:p>
        </w:tc>
      </w:tr>
      <w:tr w:rsidR="00C44B83" w:rsidRPr="009A5A4A" w14:paraId="78C82EE3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619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Vernetztes Denken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C6E7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Erkennt wesentliche Sachverhalte, verknüpft diese miteinander und entwickelt sachlogische Gedankengänge.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45E9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57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173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79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54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B73E942" w14:textId="5CCD2B0B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18F81E89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B739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Lernbereitschaft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9D1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Zeigt Lernbereitschaft im Sinne von Neugierde und Wissensbegierde und versteht Lernen als Teil der beruflichen Entwicklung.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98F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50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120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698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582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2E7981" w14:textId="45F93AEF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2D87A266" w14:textId="77777777" w:rsidTr="008E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AFD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>Flexibilität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EEC0" w14:textId="77777777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Zeigt Bereitschaft und Fähigkeit, auf sich ändernde Anforderungen und Gegebenheiten adäquat zu reagieren.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628" w14:textId="6A1B2934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  <w:r w:rsidRPr="009A5A4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8172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F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86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-3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85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A5A4A">
              <w:rPr>
                <w:rFonts w:asciiTheme="minorHAnsi" w:hAnsiTheme="minorHAnsi" w:cstheme="minorHAnsi"/>
                <w:sz w:val="20"/>
                <w:szCs w:val="20"/>
              </w:rPr>
              <w:t xml:space="preserve">-4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633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A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06CEB32" w14:textId="0556B8EC" w:rsidR="00C44B83" w:rsidRPr="009A5A4A" w:rsidRDefault="00C44B83" w:rsidP="00C44B83">
            <w:pPr>
              <w:pStyle w:val="tabel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B83" w:rsidRPr="009A5A4A" w14:paraId="1FD754F1" w14:textId="77777777" w:rsidTr="00710AA4">
        <w:trPr>
          <w:trHeight w:val="75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208" w14:textId="0D903085" w:rsidR="00C44B83" w:rsidRPr="003947D5" w:rsidRDefault="003947D5" w:rsidP="00C44B83">
            <w:pPr>
              <w:pStyle w:val="tabelle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  <w:r w:rsidR="00C44B83" w:rsidRPr="003947D5">
              <w:rPr>
                <w:rFonts w:asciiTheme="minorHAnsi" w:hAnsiTheme="minorHAnsi" w:cstheme="minorHAnsi"/>
                <w:b/>
                <w:sz w:val="32"/>
                <w:szCs w:val="32"/>
              </w:rPr>
              <w:t>Gesamtbeurteilung</w:t>
            </w:r>
          </w:p>
          <w:p w14:paraId="2C118CCE" w14:textId="6A2AB40F" w:rsidR="00C44B83" w:rsidRDefault="00710AA4" w:rsidP="00710AA4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0AA4">
              <w:rPr>
                <w:rFonts w:asciiTheme="minorHAnsi" w:hAnsiTheme="minorHAnsi" w:cstheme="minorHAnsi"/>
                <w:bCs/>
                <w:sz w:val="20"/>
                <w:szCs w:val="20"/>
              </w:rPr>
              <w:t>Nutzen Sie als beurteilende Fachperson die Einschätzungen zu den Teilkriterien als Basis für die Festlegung der Gesamtbeurteilung. Sie können die Kriterien aufgrund ihrer eigen</w:t>
            </w:r>
            <w:r w:rsidR="00FD56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 Expertise </w:t>
            </w:r>
            <w:r w:rsidRPr="00710AA4">
              <w:rPr>
                <w:rFonts w:asciiTheme="minorHAnsi" w:hAnsiTheme="minorHAnsi" w:cstheme="minorHAnsi"/>
                <w:bCs/>
                <w:sz w:val="20"/>
                <w:szCs w:val="20"/>
              </w:rPr>
              <w:t>und den Anforderungen im Feld gewichten</w:t>
            </w:r>
            <w:r w:rsidR="003F704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710A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F704E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710A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ir verzichten von daher bewusst auf eine mathematische Berechnung eines Durchschnittes. </w:t>
            </w:r>
          </w:p>
          <w:p w14:paraId="645346C7" w14:textId="3CAF66C4" w:rsidR="007D4144" w:rsidRPr="007D4144" w:rsidRDefault="007D4144" w:rsidP="00710AA4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30F01" wp14:editId="6997698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46355</wp:posOffset>
                      </wp:positionV>
                      <wp:extent cx="102870" cy="274320"/>
                      <wp:effectExtent l="19050" t="0" r="30480" b="30480"/>
                      <wp:wrapNone/>
                      <wp:docPr id="1447140473" name="Pfeil: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2743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2EA7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: nach unten 1" o:spid="_x0000_s1026" type="#_x0000_t67" style="position:absolute;margin-left:4.8pt;margin-top:3.65pt;width:8.1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" adj="17550" fillcolor="#4f81bd [3204]" strokecolor="#0a121c [484]" strokeweight="2pt"/>
                  </w:pict>
                </mc:Fallback>
              </mc:AlternateContent>
            </w:r>
          </w:p>
          <w:p w14:paraId="1B697D52" w14:textId="13BF2982" w:rsidR="007D4144" w:rsidRPr="007D4144" w:rsidRDefault="007D4144" w:rsidP="00710AA4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57157B">
              <w:rPr>
                <w:rFonts w:asciiTheme="minorHAnsi" w:hAnsiTheme="minorHAnsi" w:cstheme="minorHAnsi"/>
                <w:b/>
                <w:color w:val="007BB8"/>
              </w:rPr>
              <w:t>Bitte ankreuzen</w:t>
            </w:r>
          </w:p>
          <w:p w14:paraId="72456984" w14:textId="00BF0F02" w:rsidR="007D4144" w:rsidRPr="00710AA4" w:rsidRDefault="007D4144" w:rsidP="00710AA4">
            <w:pPr>
              <w:spacing w:line="240" w:lineRule="auto"/>
              <w:ind w:firstLine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76DDC0A6" w14:textId="1FFCA387" w:rsidR="00C44B83" w:rsidRPr="00FF1B0E" w:rsidRDefault="00C44B83" w:rsidP="00123BBA">
            <w:pPr>
              <w:pStyle w:val="tabelle"/>
              <w:numPr>
                <w:ilvl w:val="0"/>
                <w:numId w:val="32"/>
              </w:numPr>
              <w:ind w:left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A) Geeignet – 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Bewertung mehrheitlich bei 3-4 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 Aufnahme ins Studium Soziale Arbeit empfohlen; wesentliche Anforderungskriterien für die Eignung als Fachperson im Feld der Sozialen Arbeit sind im Praxiseinsatz </w:t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entweder </w:t>
            </w:r>
            <w:r w:rsidR="00224FE4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bereits sehr gut </w:t>
            </w:r>
            <w:proofErr w:type="gramStart"/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>vorhanden</w:t>
            </w:r>
            <w:r w:rsidR="00224FE4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proofErr w:type="gramEnd"/>
            <w:r w:rsidR="00224FE4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oder </w:t>
            </w:r>
            <w:r w:rsidR="00224FE4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zumindest </w:t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für eine Empfehlung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ausreichend sichtbar geworden</w:t>
            </w:r>
            <w:r w:rsidR="00FF1B0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BA5DA6C" w14:textId="77777777" w:rsidR="00FF1B0E" w:rsidRPr="009A5A4A" w:rsidRDefault="00FF1B0E" w:rsidP="00123BBA">
            <w:pPr>
              <w:pStyle w:val="tabelle"/>
              <w:ind w:left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62BBB6" w14:textId="039886EE" w:rsidR="00C44B83" w:rsidRPr="009A5A4A" w:rsidRDefault="00C44B83" w:rsidP="00123BBA">
            <w:pPr>
              <w:pStyle w:val="tabelle"/>
              <w:numPr>
                <w:ilvl w:val="0"/>
                <w:numId w:val="32"/>
              </w:numPr>
              <w:ind w:left="45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>B) Eingeschränkt geeignet –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Bewertung mehrheitlich bei 2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Wesentliche Anforderungskriterien wurden im Praxiseinsatz </w:t>
            </w:r>
            <w:r w:rsidR="00AF29D2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noch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nicht erfüllt oder sind nicht ausreichend beurteilbar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Empfehlung zu weiteren Abklärungen der Eignung für das Studium in Sozialer Arbeit seitens der Hochschule.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</w:p>
          <w:p w14:paraId="445CE255" w14:textId="1AF3A4DA" w:rsidR="00C44B83" w:rsidRPr="00CB471E" w:rsidRDefault="00C44B83" w:rsidP="00123BBA">
            <w:pPr>
              <w:pStyle w:val="tabelle"/>
              <w:numPr>
                <w:ilvl w:val="0"/>
                <w:numId w:val="32"/>
              </w:numPr>
              <w:ind w:left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C) </w:t>
            </w:r>
            <w:r w:rsidR="005F6FC5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icht geeignet – 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t>Bewertung mehrheitlich bei 1-2</w:t>
            </w:r>
            <w:r w:rsidR="00B215F3" w:rsidRPr="00710AA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Wesentliche Anforderungskriterien </w:t>
            </w:r>
            <w:r w:rsidR="005F6FC5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wurden im Praxiseinsatz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nicht erfüllt</w:t>
            </w:r>
            <w:r w:rsidR="005F6FC5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F29D2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aktuell </w:t>
            </w:r>
            <w:r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keine Empfehlung zur Aufnahme ins Studium Soziale Arbeit</w:t>
            </w:r>
            <w:r w:rsidR="005F6FC5" w:rsidRPr="009A5A4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6F2A20A" w14:textId="77777777" w:rsidR="00CB471E" w:rsidRPr="009A5A4A" w:rsidRDefault="00CB471E" w:rsidP="00CB471E">
            <w:pPr>
              <w:pStyle w:val="tabelle"/>
              <w:ind w:left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4D8EDE" w14:textId="48A035F7" w:rsidR="00CA0611" w:rsidRDefault="00CB471E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 xml:space="preserve">Bitte </w:t>
            </w:r>
            <w:r w:rsidR="003F704E"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>erläutern</w:t>
            </w:r>
            <w:r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 xml:space="preserve"> Sie hier</w:t>
            </w:r>
            <w:r w:rsidR="00BB0F16"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 xml:space="preserve"> kurz</w:t>
            </w:r>
            <w:r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 xml:space="preserve"> ihre </w:t>
            </w:r>
            <w:r w:rsidR="003F704E" w:rsidRPr="0057157B">
              <w:rPr>
                <w:rFonts w:asciiTheme="minorHAnsi" w:hAnsiTheme="minorHAnsi" w:cstheme="minorHAnsi"/>
                <w:b/>
                <w:color w:val="007BB8"/>
                <w:sz w:val="22"/>
                <w:szCs w:val="22"/>
              </w:rPr>
              <w:t>Entscheidung für A, B oder C</w:t>
            </w:r>
            <w:r w:rsidRPr="009A5A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74F0DBA1" w14:textId="77777777" w:rsidR="00CA0611" w:rsidRDefault="00CA0611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D9644E" w14:textId="77777777" w:rsidR="00230BA3" w:rsidRDefault="00230BA3" w:rsidP="00C44B83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DD60CC" w14:textId="06BA752E" w:rsidR="00C44B83" w:rsidRPr="009A5A4A" w:rsidRDefault="00C44B83" w:rsidP="00CA0611">
            <w:pPr>
              <w:pStyle w:val="tabel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lenraster1"/>
        <w:tblW w:w="9825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299"/>
        <w:gridCol w:w="6526"/>
      </w:tblGrid>
      <w:tr w:rsidR="00823F88" w:rsidRPr="00264A85" w14:paraId="6F443637" w14:textId="77777777" w:rsidTr="00B215F3">
        <w:trPr>
          <w:trHeight w:val="718"/>
        </w:trPr>
        <w:tc>
          <w:tcPr>
            <w:tcW w:w="3299" w:type="dxa"/>
            <w:tcBorders>
              <w:bottom w:val="dotted" w:sz="4" w:space="0" w:color="auto"/>
            </w:tcBorders>
            <w:vAlign w:val="bottom"/>
          </w:tcPr>
          <w:p w14:paraId="6EA9D9DA" w14:textId="45433233" w:rsidR="00823F88" w:rsidRPr="00264A85" w:rsidRDefault="00823F88" w:rsidP="00B84C9E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64A85">
              <w:rPr>
                <w:rFonts w:asciiTheme="minorHAnsi" w:hAnsiTheme="minorHAnsi" w:cstheme="minorHAnsi"/>
                <w:b/>
              </w:rPr>
              <w:t>Datum</w:t>
            </w:r>
            <w:r w:rsidR="00BB0F1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26" w:type="dxa"/>
            <w:tcBorders>
              <w:bottom w:val="dotted" w:sz="4" w:space="0" w:color="auto"/>
            </w:tcBorders>
            <w:vAlign w:val="bottom"/>
          </w:tcPr>
          <w:p w14:paraId="05177084" w14:textId="3E8CE2DC" w:rsidR="00823F88" w:rsidRPr="00264A85" w:rsidRDefault="00B84C9E" w:rsidP="00A86D51">
            <w:pPr>
              <w:rPr>
                <w:rFonts w:asciiTheme="minorHAnsi" w:hAnsiTheme="minorHAnsi" w:cstheme="minorHAnsi"/>
                <w:b/>
              </w:rPr>
            </w:pPr>
            <w:r w:rsidRPr="00264A85">
              <w:rPr>
                <w:rFonts w:asciiTheme="minorHAnsi" w:hAnsiTheme="minorHAnsi" w:cstheme="minorHAnsi"/>
                <w:b/>
              </w:rPr>
              <w:t>Unterschrift Begleitperson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59566BAA" w14:textId="77777777" w:rsidR="00B07DE6" w:rsidRPr="00264A85" w:rsidRDefault="00B07DE6" w:rsidP="00FD5675">
      <w:pPr>
        <w:ind w:firstLine="0"/>
        <w:rPr>
          <w:rFonts w:asciiTheme="minorHAnsi" w:hAnsiTheme="minorHAnsi" w:cstheme="minorHAnsi"/>
        </w:rPr>
      </w:pPr>
    </w:p>
    <w:sectPr w:rsidR="00B07DE6" w:rsidRPr="00264A85" w:rsidSect="006226AA">
      <w:headerReference w:type="default" r:id="rId12"/>
      <w:headerReference w:type="first" r:id="rId13"/>
      <w:pgSz w:w="11906" w:h="16838" w:code="9"/>
      <w:pgMar w:top="1134" w:right="1440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BCA8" w14:textId="77777777" w:rsidR="00B07DE6" w:rsidRDefault="00B07DE6" w:rsidP="00A76598">
      <w:r>
        <w:separator/>
      </w:r>
    </w:p>
  </w:endnote>
  <w:endnote w:type="continuationSeparator" w:id="0">
    <w:p w14:paraId="4B098B48" w14:textId="77777777" w:rsidR="00B07DE6" w:rsidRDefault="00B07DE6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CD78" w14:textId="77777777" w:rsidR="00B07DE6" w:rsidRPr="00ED0D02" w:rsidRDefault="00B07DE6" w:rsidP="00ED0D02">
      <w:pPr>
        <w:pStyle w:val="Fuzeile"/>
      </w:pPr>
    </w:p>
  </w:footnote>
  <w:footnote w:type="continuationSeparator" w:id="0">
    <w:p w14:paraId="6D33497A" w14:textId="77777777" w:rsidR="00B07DE6" w:rsidRDefault="00B07DE6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942C" w14:textId="4BBC832D" w:rsidR="00AF29D2" w:rsidRDefault="00AF29D2" w:rsidP="00AF29D2">
    <w:pPr>
      <w:pStyle w:val="Kopfzeile"/>
      <w:jc w:val="right"/>
      <w:rPr>
        <w:sz w:val="16"/>
        <w:szCs w:val="16"/>
      </w:rPr>
    </w:pPr>
    <w:r w:rsidRPr="000C2C6F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79ABC92E" wp14:editId="516963D3">
          <wp:simplePos x="0" y="0"/>
          <wp:positionH relativeFrom="margin">
            <wp:align>left</wp:align>
          </wp:positionH>
          <wp:positionV relativeFrom="page">
            <wp:posOffset>290733</wp:posOffset>
          </wp:positionV>
          <wp:extent cx="2078990" cy="323215"/>
          <wp:effectExtent l="0" t="0" r="0" b="635"/>
          <wp:wrapThrough wrapText="bothSides">
            <wp:wrapPolygon edited="0">
              <wp:start x="0" y="0"/>
              <wp:lineTo x="0" y="20369"/>
              <wp:lineTo x="21376" y="20369"/>
              <wp:lineTo x="21376" y="0"/>
              <wp:lineTo x="0" y="0"/>
            </wp:wrapPolygon>
          </wp:wrapThrough>
          <wp:docPr id="1073263390" name="Bild 1" descr="FHNW_H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H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2C6F">
      <w:rPr>
        <w:sz w:val="16"/>
        <w:szCs w:val="16"/>
      </w:rPr>
      <w:t xml:space="preserve">S. </w:t>
    </w:r>
    <w:sdt>
      <w:sdtPr>
        <w:rPr>
          <w:sz w:val="16"/>
          <w:szCs w:val="16"/>
        </w:rPr>
        <w:id w:val="-1722661174"/>
        <w:docPartObj>
          <w:docPartGallery w:val="Page Numbers (Top of Page)"/>
          <w:docPartUnique/>
        </w:docPartObj>
      </w:sdtPr>
      <w:sdtEndPr/>
      <w:sdtContent>
        <w:r w:rsidRPr="000C2C6F">
          <w:rPr>
            <w:sz w:val="16"/>
            <w:szCs w:val="16"/>
          </w:rPr>
          <w:fldChar w:fldCharType="begin"/>
        </w:r>
        <w:r w:rsidRPr="000C2C6F">
          <w:rPr>
            <w:sz w:val="16"/>
            <w:szCs w:val="16"/>
          </w:rPr>
          <w:instrText>PAGE   \* MERGEFORMAT</w:instrText>
        </w:r>
        <w:r w:rsidRPr="000C2C6F">
          <w:rPr>
            <w:sz w:val="16"/>
            <w:szCs w:val="16"/>
          </w:rPr>
          <w:fldChar w:fldCharType="separate"/>
        </w:r>
        <w:r w:rsidRPr="000C2C6F">
          <w:rPr>
            <w:sz w:val="16"/>
            <w:szCs w:val="16"/>
            <w:lang w:val="de-DE"/>
          </w:rPr>
          <w:t>2</w:t>
        </w:r>
        <w:r w:rsidRPr="000C2C6F">
          <w:rPr>
            <w:sz w:val="16"/>
            <w:szCs w:val="16"/>
          </w:rPr>
          <w:fldChar w:fldCharType="end"/>
        </w:r>
      </w:sdtContent>
    </w:sdt>
  </w:p>
  <w:p w14:paraId="3434C6BD" w14:textId="77777777" w:rsidR="00B84C9E" w:rsidRDefault="00B84C9E" w:rsidP="00AF29D2">
    <w:pPr>
      <w:pStyle w:val="Kopfzeile"/>
      <w:jc w:val="right"/>
      <w:rPr>
        <w:sz w:val="16"/>
        <w:szCs w:val="16"/>
      </w:rPr>
    </w:pPr>
  </w:p>
  <w:p w14:paraId="72C552B2" w14:textId="77777777" w:rsidR="00B84C9E" w:rsidRPr="000C2C6F" w:rsidRDefault="00B84C9E" w:rsidP="00AF29D2">
    <w:pPr>
      <w:pStyle w:val="Kopfzeil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4872" w14:textId="77777777" w:rsidR="00C536C2" w:rsidRDefault="00C536C2" w:rsidP="00437505">
    <w:pPr>
      <w:pStyle w:val="Kopfzeile"/>
      <w:rPr>
        <w:sz w:val="20"/>
        <w:szCs w:val="20"/>
      </w:rPr>
    </w:pPr>
  </w:p>
  <w:p w14:paraId="0983043A" w14:textId="77777777" w:rsidR="00C536C2" w:rsidRDefault="00C536C2" w:rsidP="00437505">
    <w:pPr>
      <w:pStyle w:val="Kopfzeile"/>
      <w:rPr>
        <w:sz w:val="20"/>
        <w:szCs w:val="20"/>
      </w:rPr>
    </w:pPr>
  </w:p>
  <w:p w14:paraId="0245CB23" w14:textId="77777777" w:rsidR="00C536C2" w:rsidRDefault="00C536C2" w:rsidP="00437505">
    <w:pPr>
      <w:pStyle w:val="Kopfzeile"/>
      <w:rPr>
        <w:sz w:val="20"/>
        <w:szCs w:val="20"/>
      </w:rPr>
    </w:pPr>
  </w:p>
  <w:p w14:paraId="4A8EBBAE" w14:textId="77777777" w:rsidR="00C536C2" w:rsidRDefault="00C536C2" w:rsidP="00437505">
    <w:pPr>
      <w:pStyle w:val="Kopfzeile"/>
      <w:rPr>
        <w:sz w:val="20"/>
        <w:szCs w:val="20"/>
      </w:rPr>
    </w:pPr>
  </w:p>
  <w:p w14:paraId="60C2E45E" w14:textId="77777777" w:rsidR="00C536C2" w:rsidRDefault="00C536C2" w:rsidP="00437505">
    <w:pPr>
      <w:pStyle w:val="Kopfzeile"/>
      <w:rPr>
        <w:sz w:val="20"/>
        <w:szCs w:val="20"/>
      </w:rPr>
    </w:pPr>
  </w:p>
  <w:p w14:paraId="2FBFD90B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767DE"/>
    <w:multiLevelType w:val="hybridMultilevel"/>
    <w:tmpl w:val="4E6A99AA"/>
    <w:lvl w:ilvl="0" w:tplc="75BE8A7E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9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7AB7E85"/>
    <w:multiLevelType w:val="hybridMultilevel"/>
    <w:tmpl w:val="C9183E38"/>
    <w:lvl w:ilvl="0" w:tplc="0807000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7695"/>
    <w:multiLevelType w:val="hybridMultilevel"/>
    <w:tmpl w:val="5AA499D6"/>
    <w:lvl w:ilvl="0" w:tplc="0807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9" w15:restartNumberingAfterBreak="0">
    <w:nsid w:val="65CD3C84"/>
    <w:multiLevelType w:val="hybridMultilevel"/>
    <w:tmpl w:val="E4D6A2AA"/>
    <w:lvl w:ilvl="0" w:tplc="5E14B22C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6A8662D4"/>
    <w:multiLevelType w:val="multilevel"/>
    <w:tmpl w:val="75384DEA"/>
    <w:numStyleLink w:val="FHNWAufzhlung"/>
  </w:abstractNum>
  <w:abstractNum w:abstractNumId="21" w15:restartNumberingAfterBreak="0">
    <w:nsid w:val="6FBC3C76"/>
    <w:multiLevelType w:val="hybridMultilevel"/>
    <w:tmpl w:val="08C4B6AA"/>
    <w:lvl w:ilvl="0" w:tplc="0807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39726A8"/>
    <w:multiLevelType w:val="hybridMultilevel"/>
    <w:tmpl w:val="98EE6C58"/>
    <w:lvl w:ilvl="0" w:tplc="08070013">
      <w:start w:val="1"/>
      <w:numFmt w:val="upperRoman"/>
      <w:lvlText w:val="%1."/>
      <w:lvlJc w:val="right"/>
      <w:pPr>
        <w:ind w:left="4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73EB4539"/>
    <w:multiLevelType w:val="hybridMultilevel"/>
    <w:tmpl w:val="DE9E0E7A"/>
    <w:lvl w:ilvl="0" w:tplc="08070013">
      <w:start w:val="1"/>
      <w:numFmt w:val="upperRoman"/>
      <w:lvlText w:val="%1."/>
      <w:lvlJc w:val="right"/>
      <w:pPr>
        <w:ind w:left="768" w:hanging="360"/>
      </w:pPr>
    </w:lvl>
    <w:lvl w:ilvl="1" w:tplc="08070019" w:tentative="1">
      <w:start w:val="1"/>
      <w:numFmt w:val="lowerLetter"/>
      <w:lvlText w:val="%2."/>
      <w:lvlJc w:val="left"/>
      <w:pPr>
        <w:ind w:left="1488" w:hanging="360"/>
      </w:pPr>
    </w:lvl>
    <w:lvl w:ilvl="2" w:tplc="0807001B" w:tentative="1">
      <w:start w:val="1"/>
      <w:numFmt w:val="lowerRoman"/>
      <w:lvlText w:val="%3."/>
      <w:lvlJc w:val="right"/>
      <w:pPr>
        <w:ind w:left="2208" w:hanging="180"/>
      </w:pPr>
    </w:lvl>
    <w:lvl w:ilvl="3" w:tplc="0807000F" w:tentative="1">
      <w:start w:val="1"/>
      <w:numFmt w:val="decimal"/>
      <w:lvlText w:val="%4."/>
      <w:lvlJc w:val="left"/>
      <w:pPr>
        <w:ind w:left="2928" w:hanging="360"/>
      </w:pPr>
    </w:lvl>
    <w:lvl w:ilvl="4" w:tplc="08070019" w:tentative="1">
      <w:start w:val="1"/>
      <w:numFmt w:val="lowerLetter"/>
      <w:lvlText w:val="%5."/>
      <w:lvlJc w:val="left"/>
      <w:pPr>
        <w:ind w:left="3648" w:hanging="360"/>
      </w:pPr>
    </w:lvl>
    <w:lvl w:ilvl="5" w:tplc="0807001B" w:tentative="1">
      <w:start w:val="1"/>
      <w:numFmt w:val="lowerRoman"/>
      <w:lvlText w:val="%6."/>
      <w:lvlJc w:val="right"/>
      <w:pPr>
        <w:ind w:left="4368" w:hanging="180"/>
      </w:pPr>
    </w:lvl>
    <w:lvl w:ilvl="6" w:tplc="0807000F" w:tentative="1">
      <w:start w:val="1"/>
      <w:numFmt w:val="decimal"/>
      <w:lvlText w:val="%7."/>
      <w:lvlJc w:val="left"/>
      <w:pPr>
        <w:ind w:left="5088" w:hanging="360"/>
      </w:pPr>
    </w:lvl>
    <w:lvl w:ilvl="7" w:tplc="08070019" w:tentative="1">
      <w:start w:val="1"/>
      <w:numFmt w:val="lowerLetter"/>
      <w:lvlText w:val="%8."/>
      <w:lvlJc w:val="left"/>
      <w:pPr>
        <w:ind w:left="5808" w:hanging="360"/>
      </w:pPr>
    </w:lvl>
    <w:lvl w:ilvl="8" w:tplc="08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01DD1"/>
    <w:multiLevelType w:val="hybridMultilevel"/>
    <w:tmpl w:val="627A4698"/>
    <w:lvl w:ilvl="0" w:tplc="9738B794">
      <w:start w:val="2"/>
      <w:numFmt w:val="bullet"/>
      <w:lvlText w:val=""/>
      <w:lvlJc w:val="left"/>
      <w:pPr>
        <w:ind w:left="522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9" w15:restartNumberingAfterBreak="0">
    <w:nsid w:val="7E7D4B92"/>
    <w:multiLevelType w:val="multilevel"/>
    <w:tmpl w:val="75384DEA"/>
    <w:numStyleLink w:val="FHNWAufzhlung"/>
  </w:abstractNum>
  <w:num w:numId="1" w16cid:durableId="1353993146">
    <w:abstractNumId w:val="4"/>
  </w:num>
  <w:num w:numId="2" w16cid:durableId="533924607">
    <w:abstractNumId w:val="17"/>
  </w:num>
  <w:num w:numId="3" w16cid:durableId="1527521402">
    <w:abstractNumId w:val="22"/>
  </w:num>
  <w:num w:numId="4" w16cid:durableId="684938411">
    <w:abstractNumId w:val="3"/>
  </w:num>
  <w:num w:numId="5" w16cid:durableId="181867987">
    <w:abstractNumId w:val="27"/>
  </w:num>
  <w:num w:numId="6" w16cid:durableId="2016573901">
    <w:abstractNumId w:val="5"/>
  </w:num>
  <w:num w:numId="7" w16cid:durableId="894438532">
    <w:abstractNumId w:val="17"/>
  </w:num>
  <w:num w:numId="8" w16cid:durableId="1384714046">
    <w:abstractNumId w:val="1"/>
  </w:num>
  <w:num w:numId="9" w16cid:durableId="65230108">
    <w:abstractNumId w:val="2"/>
  </w:num>
  <w:num w:numId="10" w16cid:durableId="46339404">
    <w:abstractNumId w:val="16"/>
  </w:num>
  <w:num w:numId="11" w16cid:durableId="322974056">
    <w:abstractNumId w:val="11"/>
  </w:num>
  <w:num w:numId="12" w16cid:durableId="642931393">
    <w:abstractNumId w:val="12"/>
  </w:num>
  <w:num w:numId="13" w16cid:durableId="725688454">
    <w:abstractNumId w:val="7"/>
  </w:num>
  <w:num w:numId="14" w16cid:durableId="1153790887">
    <w:abstractNumId w:val="15"/>
  </w:num>
  <w:num w:numId="15" w16cid:durableId="728771408">
    <w:abstractNumId w:val="18"/>
  </w:num>
  <w:num w:numId="16" w16cid:durableId="1976639902">
    <w:abstractNumId w:val="0"/>
  </w:num>
  <w:num w:numId="17" w16cid:durableId="572588142">
    <w:abstractNumId w:val="23"/>
  </w:num>
  <w:num w:numId="18" w16cid:durableId="1879586819">
    <w:abstractNumId w:val="23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8"/>
  </w:num>
  <w:num w:numId="20" w16cid:durableId="1084372380">
    <w:abstractNumId w:val="14"/>
  </w:num>
  <w:num w:numId="21" w16cid:durableId="132336328">
    <w:abstractNumId w:val="26"/>
  </w:num>
  <w:num w:numId="22" w16cid:durableId="70738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20"/>
  </w:num>
  <w:num w:numId="24" w16cid:durableId="1010565393">
    <w:abstractNumId w:val="29"/>
  </w:num>
  <w:num w:numId="25" w16cid:durableId="1115516461">
    <w:abstractNumId w:val="9"/>
  </w:num>
  <w:num w:numId="26" w16cid:durableId="1396662059">
    <w:abstractNumId w:val="19"/>
  </w:num>
  <w:num w:numId="27" w16cid:durableId="695812924">
    <w:abstractNumId w:val="21"/>
  </w:num>
  <w:num w:numId="28" w16cid:durableId="662122317">
    <w:abstractNumId w:val="24"/>
  </w:num>
  <w:num w:numId="29" w16cid:durableId="1576745676">
    <w:abstractNumId w:val="25"/>
  </w:num>
  <w:num w:numId="30" w16cid:durableId="2008092164">
    <w:abstractNumId w:val="10"/>
  </w:num>
  <w:num w:numId="31" w16cid:durableId="356080937">
    <w:abstractNumId w:val="13"/>
  </w:num>
  <w:num w:numId="32" w16cid:durableId="91821668">
    <w:abstractNumId w:val="6"/>
  </w:num>
  <w:num w:numId="33" w16cid:durableId="11632815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E6"/>
    <w:rsid w:val="000210DE"/>
    <w:rsid w:val="0005534A"/>
    <w:rsid w:val="00060CA1"/>
    <w:rsid w:val="00071507"/>
    <w:rsid w:val="000976AF"/>
    <w:rsid w:val="000C2C6F"/>
    <w:rsid w:val="000E5CC1"/>
    <w:rsid w:val="000F7F62"/>
    <w:rsid w:val="00106EAE"/>
    <w:rsid w:val="001149D2"/>
    <w:rsid w:val="00123BBA"/>
    <w:rsid w:val="00133F1B"/>
    <w:rsid w:val="00156BA9"/>
    <w:rsid w:val="00180D32"/>
    <w:rsid w:val="0018743D"/>
    <w:rsid w:val="001A49EB"/>
    <w:rsid w:val="001D1088"/>
    <w:rsid w:val="001E544A"/>
    <w:rsid w:val="00203DDE"/>
    <w:rsid w:val="00213675"/>
    <w:rsid w:val="00224FE4"/>
    <w:rsid w:val="002259EE"/>
    <w:rsid w:val="00230BA3"/>
    <w:rsid w:val="00264A85"/>
    <w:rsid w:val="00287478"/>
    <w:rsid w:val="0029605A"/>
    <w:rsid w:val="002A27DF"/>
    <w:rsid w:val="002B340B"/>
    <w:rsid w:val="002B467D"/>
    <w:rsid w:val="002E7766"/>
    <w:rsid w:val="00305A36"/>
    <w:rsid w:val="00317970"/>
    <w:rsid w:val="00334693"/>
    <w:rsid w:val="00346B77"/>
    <w:rsid w:val="00351B21"/>
    <w:rsid w:val="00357217"/>
    <w:rsid w:val="00375A78"/>
    <w:rsid w:val="00377142"/>
    <w:rsid w:val="00390EBF"/>
    <w:rsid w:val="0039173E"/>
    <w:rsid w:val="003947D5"/>
    <w:rsid w:val="003A5581"/>
    <w:rsid w:val="003D4F97"/>
    <w:rsid w:val="003D71F0"/>
    <w:rsid w:val="003F704E"/>
    <w:rsid w:val="00400861"/>
    <w:rsid w:val="00405B61"/>
    <w:rsid w:val="0040684A"/>
    <w:rsid w:val="0042012C"/>
    <w:rsid w:val="00420F57"/>
    <w:rsid w:val="00425687"/>
    <w:rsid w:val="00430B6F"/>
    <w:rsid w:val="00437505"/>
    <w:rsid w:val="00445C74"/>
    <w:rsid w:val="00460C63"/>
    <w:rsid w:val="00473483"/>
    <w:rsid w:val="00473847"/>
    <w:rsid w:val="004A70EF"/>
    <w:rsid w:val="004B558A"/>
    <w:rsid w:val="004C5569"/>
    <w:rsid w:val="004C6864"/>
    <w:rsid w:val="004E74B4"/>
    <w:rsid w:val="004F505A"/>
    <w:rsid w:val="004F7E7C"/>
    <w:rsid w:val="0057157B"/>
    <w:rsid w:val="00571963"/>
    <w:rsid w:val="00572350"/>
    <w:rsid w:val="005739C1"/>
    <w:rsid w:val="0057705E"/>
    <w:rsid w:val="00595194"/>
    <w:rsid w:val="005A5E71"/>
    <w:rsid w:val="005D0580"/>
    <w:rsid w:val="005D06CF"/>
    <w:rsid w:val="005E2EF6"/>
    <w:rsid w:val="005F2C60"/>
    <w:rsid w:val="005F6FC5"/>
    <w:rsid w:val="006073B6"/>
    <w:rsid w:val="00607F7C"/>
    <w:rsid w:val="006226AA"/>
    <w:rsid w:val="00633A4F"/>
    <w:rsid w:val="00667B74"/>
    <w:rsid w:val="0067159C"/>
    <w:rsid w:val="00671B9A"/>
    <w:rsid w:val="00672C6E"/>
    <w:rsid w:val="0068286C"/>
    <w:rsid w:val="00687A4C"/>
    <w:rsid w:val="006C1C7E"/>
    <w:rsid w:val="006C3ADC"/>
    <w:rsid w:val="006D02C9"/>
    <w:rsid w:val="006D1010"/>
    <w:rsid w:val="006F4D85"/>
    <w:rsid w:val="00710AA4"/>
    <w:rsid w:val="00710CED"/>
    <w:rsid w:val="00725470"/>
    <w:rsid w:val="00730FF8"/>
    <w:rsid w:val="00736060"/>
    <w:rsid w:val="0073767C"/>
    <w:rsid w:val="007444EA"/>
    <w:rsid w:val="00744D89"/>
    <w:rsid w:val="007531B9"/>
    <w:rsid w:val="00757602"/>
    <w:rsid w:val="00787B51"/>
    <w:rsid w:val="007944D7"/>
    <w:rsid w:val="00796720"/>
    <w:rsid w:val="007A22D2"/>
    <w:rsid w:val="007B6033"/>
    <w:rsid w:val="007B6F2F"/>
    <w:rsid w:val="007C2CBA"/>
    <w:rsid w:val="007D27D0"/>
    <w:rsid w:val="007D3D38"/>
    <w:rsid w:val="007D4144"/>
    <w:rsid w:val="007E3C24"/>
    <w:rsid w:val="007E6D55"/>
    <w:rsid w:val="007F05CD"/>
    <w:rsid w:val="00823F88"/>
    <w:rsid w:val="00846B2E"/>
    <w:rsid w:val="00856097"/>
    <w:rsid w:val="00872A31"/>
    <w:rsid w:val="00880F8A"/>
    <w:rsid w:val="00884CF6"/>
    <w:rsid w:val="00890A63"/>
    <w:rsid w:val="008C043B"/>
    <w:rsid w:val="008E2F8A"/>
    <w:rsid w:val="008E73D6"/>
    <w:rsid w:val="009060CD"/>
    <w:rsid w:val="00923475"/>
    <w:rsid w:val="0093668C"/>
    <w:rsid w:val="00952F27"/>
    <w:rsid w:val="0096470A"/>
    <w:rsid w:val="00976795"/>
    <w:rsid w:val="00986379"/>
    <w:rsid w:val="0099307D"/>
    <w:rsid w:val="009A5A4A"/>
    <w:rsid w:val="009D112A"/>
    <w:rsid w:val="009D65FB"/>
    <w:rsid w:val="009E55BD"/>
    <w:rsid w:val="009E67A7"/>
    <w:rsid w:val="00A049EB"/>
    <w:rsid w:val="00A5737E"/>
    <w:rsid w:val="00A723BF"/>
    <w:rsid w:val="00A76598"/>
    <w:rsid w:val="00A903D1"/>
    <w:rsid w:val="00A926D4"/>
    <w:rsid w:val="00AA0020"/>
    <w:rsid w:val="00AA0247"/>
    <w:rsid w:val="00AC0F7D"/>
    <w:rsid w:val="00AC1D9F"/>
    <w:rsid w:val="00AC5B16"/>
    <w:rsid w:val="00AC6373"/>
    <w:rsid w:val="00AD0C43"/>
    <w:rsid w:val="00AF29D2"/>
    <w:rsid w:val="00B07DE6"/>
    <w:rsid w:val="00B215F3"/>
    <w:rsid w:val="00B22B80"/>
    <w:rsid w:val="00B253C0"/>
    <w:rsid w:val="00B33577"/>
    <w:rsid w:val="00B534BF"/>
    <w:rsid w:val="00B84C9E"/>
    <w:rsid w:val="00BB0F16"/>
    <w:rsid w:val="00BB2D29"/>
    <w:rsid w:val="00BE2EDC"/>
    <w:rsid w:val="00BF091D"/>
    <w:rsid w:val="00BF0CB8"/>
    <w:rsid w:val="00C00E02"/>
    <w:rsid w:val="00C26422"/>
    <w:rsid w:val="00C32EA7"/>
    <w:rsid w:val="00C44B83"/>
    <w:rsid w:val="00C46B98"/>
    <w:rsid w:val="00C50216"/>
    <w:rsid w:val="00C536C2"/>
    <w:rsid w:val="00C55850"/>
    <w:rsid w:val="00C86E2E"/>
    <w:rsid w:val="00CA0611"/>
    <w:rsid w:val="00CA50DE"/>
    <w:rsid w:val="00CB0B53"/>
    <w:rsid w:val="00CB471E"/>
    <w:rsid w:val="00CC4218"/>
    <w:rsid w:val="00CC45E6"/>
    <w:rsid w:val="00CC7BF8"/>
    <w:rsid w:val="00CE2B5E"/>
    <w:rsid w:val="00CE6A7C"/>
    <w:rsid w:val="00D3108D"/>
    <w:rsid w:val="00D36B2A"/>
    <w:rsid w:val="00D40A08"/>
    <w:rsid w:val="00D456E5"/>
    <w:rsid w:val="00D778D9"/>
    <w:rsid w:val="00D93EBC"/>
    <w:rsid w:val="00DA41B5"/>
    <w:rsid w:val="00DC4101"/>
    <w:rsid w:val="00DD0651"/>
    <w:rsid w:val="00DE6DF3"/>
    <w:rsid w:val="00DF275E"/>
    <w:rsid w:val="00DF7D0C"/>
    <w:rsid w:val="00E23568"/>
    <w:rsid w:val="00E24705"/>
    <w:rsid w:val="00E41F2C"/>
    <w:rsid w:val="00E51151"/>
    <w:rsid w:val="00E64A70"/>
    <w:rsid w:val="00E93446"/>
    <w:rsid w:val="00EB299D"/>
    <w:rsid w:val="00EC489F"/>
    <w:rsid w:val="00EC7105"/>
    <w:rsid w:val="00ED076C"/>
    <w:rsid w:val="00ED0D02"/>
    <w:rsid w:val="00EF37AE"/>
    <w:rsid w:val="00F140C5"/>
    <w:rsid w:val="00F16148"/>
    <w:rsid w:val="00F2238D"/>
    <w:rsid w:val="00F369AA"/>
    <w:rsid w:val="00F4031F"/>
    <w:rsid w:val="00F5662D"/>
    <w:rsid w:val="00F56BE1"/>
    <w:rsid w:val="00F56C96"/>
    <w:rsid w:val="00F73D6D"/>
    <w:rsid w:val="00FB6343"/>
    <w:rsid w:val="00FD1AB7"/>
    <w:rsid w:val="00FD5675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7041AE"/>
  <w15:chartTrackingRefBased/>
  <w15:docId w15:val="{3766A19B-7116-4920-B7AB-6F1EDA67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DE6"/>
    <w:pPr>
      <w:spacing w:after="0" w:line="320" w:lineRule="exact"/>
      <w:ind w:firstLine="284"/>
    </w:pPr>
    <w:rPr>
      <w:rFonts w:ascii="Times New Roman" w:eastAsiaTheme="minorEastAsia" w:hAnsi="Times New Roman"/>
      <w:kern w:val="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 w:line="240" w:lineRule="auto"/>
      <w:ind w:left="340" w:hanging="340"/>
      <w:outlineLvl w:val="0"/>
    </w:pPr>
    <w:rPr>
      <w:rFonts w:ascii="Arial" w:eastAsiaTheme="majorEastAsia" w:hAnsi="Arial" w:cstheme="majorBidi"/>
      <w:b/>
      <w:bCs/>
      <w:kern w:val="2"/>
      <w:sz w:val="28"/>
      <w:szCs w:val="28"/>
      <w:lang w:eastAsia="en-US"/>
      <w14:ligatures w14:val="standardContextual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 w:line="240" w:lineRule="auto"/>
      <w:ind w:left="624" w:hanging="624"/>
      <w:contextualSpacing/>
      <w:outlineLvl w:val="2"/>
    </w:pPr>
    <w:rPr>
      <w:rFonts w:ascii="Arial" w:eastAsiaTheme="majorEastAsia" w:hAnsi="Arial" w:cstheme="majorBidi"/>
      <w:b/>
      <w:bCs/>
      <w:kern w:val="2"/>
      <w:szCs w:val="22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spacing w:line="240" w:lineRule="auto"/>
      <w:ind w:left="737" w:hanging="737"/>
      <w:outlineLvl w:val="3"/>
    </w:pPr>
    <w:rPr>
      <w:rFonts w:ascii="Arial" w:eastAsiaTheme="majorEastAsia" w:hAnsi="Arial" w:cstheme="majorBidi"/>
      <w:b/>
      <w:bCs/>
      <w:iCs/>
      <w:kern w:val="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 w:line="240" w:lineRule="auto"/>
      <w:outlineLvl w:val="4"/>
    </w:pPr>
    <w:rPr>
      <w:rFonts w:ascii="Arial" w:eastAsiaTheme="majorEastAsia" w:hAnsi="Arial" w:cstheme="majorBidi"/>
      <w:b/>
      <w:color w:val="000000" w:themeColor="text1"/>
      <w:kern w:val="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 w:line="240" w:lineRule="auto"/>
      <w:outlineLvl w:val="5"/>
    </w:pPr>
    <w:rPr>
      <w:rFonts w:ascii="Arial" w:eastAsiaTheme="majorEastAsia" w:hAnsi="Arial" w:cstheme="majorBidi"/>
      <w:i/>
      <w:iCs/>
      <w:color w:val="000000" w:themeColor="text1"/>
      <w:kern w:val="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  <w:spacing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  <w:spacing w:line="240" w:lineRule="auto"/>
      <w:ind w:firstLine="0"/>
    </w:pPr>
    <w:rPr>
      <w:rFonts w:ascii="Arial" w:eastAsiaTheme="minorHAnsi" w:hAnsi="Arial"/>
      <w:sz w:val="16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ind w:firstLine="0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pPr>
      <w:spacing w:line="240" w:lineRule="auto"/>
      <w:ind w:firstLine="0"/>
    </w:pPr>
    <w:rPr>
      <w:rFonts w:ascii="Arial" w:eastAsiaTheme="minorHAnsi" w:hAnsi="Arial"/>
      <w:kern w:val="2"/>
      <w:sz w:val="16"/>
      <w:szCs w:val="20"/>
      <w:lang w:eastAsia="en-US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paragraph" w:styleId="Aufzhlungszeichen3">
    <w:name w:val="List Bullet 3"/>
    <w:basedOn w:val="Standard"/>
    <w:uiPriority w:val="99"/>
    <w:qFormat/>
    <w:rsid w:val="00DF7D0C"/>
    <w:pPr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 w:line="240" w:lineRule="auto"/>
      <w:ind w:left="1134" w:hanging="1134"/>
    </w:pPr>
    <w:rPr>
      <w:rFonts w:ascii="Arial" w:eastAsiaTheme="minorHAnsi" w:hAnsi="Arial"/>
      <w:noProof/>
      <w:kern w:val="2"/>
      <w:szCs w:val="22"/>
      <w:lang w:eastAsia="en-US"/>
      <w14:ligatures w14:val="standardContextual"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 w:line="240" w:lineRule="auto"/>
      <w:ind w:left="1134" w:hanging="1134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 w:line="240" w:lineRule="auto"/>
      <w:ind w:left="1134" w:hanging="1134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paragraph" w:styleId="Aufzhlungszeichen5">
    <w:name w:val="List Bullet 5"/>
    <w:basedOn w:val="Standard"/>
    <w:uiPriority w:val="99"/>
    <w:semiHidden/>
    <w:unhideWhenUsed/>
    <w:rsid w:val="00DF7D0C"/>
    <w:pPr>
      <w:spacing w:line="240" w:lineRule="auto"/>
      <w:ind w:firstLine="0"/>
      <w:contextualSpacing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 w:line="240" w:lineRule="auto"/>
      <w:ind w:firstLine="0"/>
    </w:pPr>
    <w:rPr>
      <w:rFonts w:ascii="Arial" w:eastAsiaTheme="minorHAnsi" w:hAnsi="Arial"/>
      <w:bCs/>
      <w:kern w:val="2"/>
      <w:sz w:val="16"/>
      <w:szCs w:val="18"/>
      <w:lang w:eastAsia="en-US"/>
      <w14:ligatures w14:val="standardContextual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  <w:spacing w:line="240" w:lineRule="auto"/>
      <w:ind w:firstLine="0"/>
    </w:pPr>
    <w:rPr>
      <w:rFonts w:ascii="Arial" w:eastAsiaTheme="minorHAnsi" w:hAnsi="Arial"/>
      <w:kern w:val="2"/>
      <w:szCs w:val="22"/>
      <w:lang w:eastAsia="en-US"/>
      <w14:ligatures w14:val="standardContextual"/>
    </w:r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07DE6"/>
    <w:pPr>
      <w:spacing w:before="160" w:after="160" w:line="240" w:lineRule="auto"/>
      <w:ind w:firstLine="0"/>
      <w:jc w:val="center"/>
    </w:pPr>
    <w:rPr>
      <w:rFonts w:ascii="Arial" w:eastAsiaTheme="minorHAnsi" w:hAnsi="Arial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07DE6"/>
    <w:rPr>
      <w:rFonts w:ascii="Arial" w:hAnsi="Arial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B07DE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07D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 w:firstLine="0"/>
      <w:jc w:val="center"/>
    </w:pPr>
    <w:rPr>
      <w:rFonts w:ascii="Arial" w:eastAsiaTheme="minorHAnsi" w:hAnsi="Arial"/>
      <w:i/>
      <w:iCs/>
      <w:color w:val="365F91" w:themeColor="accent1" w:themeShade="BF"/>
      <w:kern w:val="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7DE6"/>
    <w:rPr>
      <w:rFonts w:ascii="Arial" w:hAnsi="Arial"/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rsid w:val="00B07DE6"/>
    <w:rPr>
      <w:b/>
      <w:bCs/>
      <w:smallCaps/>
      <w:color w:val="365F91" w:themeColor="accent1" w:themeShade="BF"/>
      <w:spacing w:val="5"/>
    </w:rPr>
  </w:style>
  <w:style w:type="paragraph" w:customStyle="1" w:styleId="tabelle">
    <w:name w:val="tabelle"/>
    <w:basedOn w:val="Standard"/>
    <w:rsid w:val="00B07DE6"/>
    <w:pPr>
      <w:spacing w:line="240" w:lineRule="exact"/>
      <w:ind w:firstLine="0"/>
    </w:pPr>
    <w:rPr>
      <w:rFonts w:ascii="Arial" w:hAnsi="Arial" w:cs="Arial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7444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F0CB8"/>
    <w:pPr>
      <w:spacing w:after="0" w:line="240" w:lineRule="auto"/>
    </w:pPr>
    <w:rPr>
      <w:rFonts w:ascii="Times New Roman" w:eastAsiaTheme="minorEastAsia" w:hAnsi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3E6EB9CF02E4A9D445768F33CE8A0" ma:contentTypeVersion="10" ma:contentTypeDescription="Ein neues Dokument erstellen." ma:contentTypeScope="" ma:versionID="6ae922be011154ab15be9f8e392bd017">
  <xsd:schema xmlns:xsd="http://www.w3.org/2001/XMLSchema" xmlns:xs="http://www.w3.org/2001/XMLSchema" xmlns:p="http://schemas.microsoft.com/office/2006/metadata/properties" xmlns:ns2="9c9658b7-70b6-4a85-98d8-6fbbaa45c305" xmlns:ns3="469fef08-e3b5-4743-af2d-0bc6e31c71c1" targetNamespace="http://schemas.microsoft.com/office/2006/metadata/properties" ma:root="true" ma:fieldsID="d06d8b5c4036d08665a49476e2e0a1f7" ns2:_="" ns3:_="">
    <xsd:import namespace="9c9658b7-70b6-4a85-98d8-6fbbaa45c305"/>
    <xsd:import namespace="469fef08-e3b5-4743-af2d-0bc6e31c7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658b7-70b6-4a85-98d8-6fbbaa45c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fef08-e3b5-4743-af2d-0bc6e31c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D8654D-D35F-45A1-916C-E770D409409A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469fef08-e3b5-4743-af2d-0bc6e31c71c1"/>
    <ds:schemaRef ds:uri="http://schemas.microsoft.com/office/infopath/2007/PartnerControls"/>
    <ds:schemaRef ds:uri="9c9658b7-70b6-4a85-98d8-6fbbaa45c305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82E95-11C5-463A-AADD-8A833425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658b7-70b6-4a85-98d8-6fbbaa45c305"/>
    <ds:schemaRef ds:uri="469fef08-e3b5-4743-af2d-0bc6e31c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Bach</dc:creator>
  <cp:keywords/>
  <dc:description/>
  <cp:lastModifiedBy>Wilhelm Bach</cp:lastModifiedBy>
  <cp:revision>4</cp:revision>
  <cp:lastPrinted>2024-12-10T08:44:00Z</cp:lastPrinted>
  <dcterms:created xsi:type="dcterms:W3CDTF">2024-12-10T08:43:00Z</dcterms:created>
  <dcterms:modified xsi:type="dcterms:W3CDTF">2024-12-11T13:07:00Z</dcterms:modified>
</cp:coreProperties>
</file>