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C1C4" w14:textId="3D6282C3" w:rsidR="00503D34" w:rsidRPr="00083D25" w:rsidRDefault="599C8DDC" w:rsidP="00503D34">
      <w:pPr>
        <w:rPr>
          <w:rFonts w:cs="Arial"/>
          <w:sz w:val="40"/>
          <w:szCs w:val="40"/>
        </w:rPr>
      </w:pPr>
      <w:r w:rsidRPr="265B2BC2">
        <w:rPr>
          <w:rFonts w:cs="Arial"/>
          <w:sz w:val="40"/>
          <w:szCs w:val="40"/>
        </w:rPr>
        <w:t>Term Table</w:t>
      </w:r>
    </w:p>
    <w:p w14:paraId="438C6C12" w14:textId="77777777" w:rsidR="00503D34" w:rsidRDefault="00503D34" w:rsidP="00503D34">
      <w:pPr>
        <w:rPr>
          <w:rFonts w:cs="Arial"/>
        </w:rPr>
      </w:pP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503D34" w14:paraId="089CD65F" w14:textId="77777777" w:rsidTr="3EA2E27F">
        <w:tc>
          <w:tcPr>
            <w:tcW w:w="13858" w:type="dxa"/>
          </w:tcPr>
          <w:p w14:paraId="7D1ACFA5" w14:textId="38317FDC" w:rsidR="00503D34" w:rsidRPr="001716AB" w:rsidRDefault="599C8DDC" w:rsidP="00262E4F">
            <w:pPr>
              <w:rPr>
                <w:rFonts w:cs="Arial"/>
                <w:sz w:val="28"/>
                <w:szCs w:val="28"/>
              </w:rPr>
            </w:pPr>
            <w:proofErr w:type="spellStart"/>
            <w:r w:rsidRPr="3EA2E27F">
              <w:rPr>
                <w:rFonts w:cs="Arial"/>
                <w:sz w:val="28"/>
                <w:szCs w:val="28"/>
              </w:rPr>
              <w:t>Your</w:t>
            </w:r>
            <w:proofErr w:type="spellEnd"/>
            <w:r w:rsidRPr="3EA2E27F">
              <w:rPr>
                <w:rFonts w:cs="Arial"/>
                <w:sz w:val="28"/>
                <w:szCs w:val="28"/>
              </w:rPr>
              <w:t xml:space="preserve"> Research Question</w:t>
            </w:r>
            <w:r w:rsidR="00503D34" w:rsidRPr="3EA2E27F">
              <w:rPr>
                <w:rFonts w:cs="Arial"/>
                <w:sz w:val="28"/>
                <w:szCs w:val="28"/>
              </w:rPr>
              <w:t xml:space="preserve">: </w:t>
            </w:r>
          </w:p>
        </w:tc>
      </w:tr>
    </w:tbl>
    <w:p w14:paraId="03D89D82" w14:textId="77777777" w:rsidR="00503D34" w:rsidRDefault="00503D34" w:rsidP="00503D34">
      <w:pPr>
        <w:rPr>
          <w:rFonts w:cs="Arial"/>
        </w:rPr>
      </w:pPr>
    </w:p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2754"/>
        <w:gridCol w:w="3701"/>
        <w:gridCol w:w="3701"/>
        <w:gridCol w:w="3702"/>
      </w:tblGrid>
      <w:tr w:rsidR="00503D34" w14:paraId="53CF54CF" w14:textId="77777777" w:rsidTr="4441AE69">
        <w:trPr>
          <w:trHeight w:val="951"/>
        </w:trPr>
        <w:tc>
          <w:tcPr>
            <w:tcW w:w="2754" w:type="dxa"/>
            <w:vAlign w:val="center"/>
          </w:tcPr>
          <w:p w14:paraId="281F3109" w14:textId="1EB35367" w:rsidR="00503D34" w:rsidRPr="001716AB" w:rsidRDefault="28015A9D" w:rsidP="3EA2E27F">
            <w:pPr>
              <w:jc w:val="center"/>
            </w:pPr>
            <w:r w:rsidRPr="3EA2E27F">
              <w:rPr>
                <w:rFonts w:cs="Arial"/>
                <w:b/>
                <w:bCs/>
              </w:rPr>
              <w:t>Boolean Operators</w:t>
            </w:r>
          </w:p>
        </w:tc>
        <w:tc>
          <w:tcPr>
            <w:tcW w:w="3701" w:type="dxa"/>
            <w:vAlign w:val="center"/>
          </w:tcPr>
          <w:p w14:paraId="4FA8F192" w14:textId="77777777" w:rsidR="00503D34" w:rsidRDefault="00503D34" w:rsidP="00262E4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136413" wp14:editId="07F3176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113030</wp:posOffset>
                      </wp:positionV>
                      <wp:extent cx="866775" cy="236855"/>
                      <wp:effectExtent l="0" t="0" r="28575" b="10795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6E6C9" w14:textId="77777777" w:rsidR="00503D34" w:rsidRPr="001716AB" w:rsidRDefault="00503D34" w:rsidP="00503D3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1716AB">
                                    <w:rPr>
                                      <w:rFonts w:cs="Arial"/>
                                      <w:b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36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" o:spid="_x0000_s1026" type="#_x0000_t202" style="position:absolute;left:0;text-align:left;margin-left:140.65pt;margin-top:8.9pt;width:68.25pt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" fillcolor="white [3201]" strokeweight=".5pt">
                      <v:textbox>
                        <w:txbxContent>
                          <w:p w14:paraId="5ED6E6C9" w14:textId="77777777" w:rsidR="00503D34" w:rsidRPr="001716AB" w:rsidRDefault="00503D34" w:rsidP="00503D34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716AB">
                              <w:rPr>
                                <w:rFonts w:cs="Arial"/>
                                <w:b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3D49BFD" wp14:editId="5E70F1C7">
                      <wp:extent cx="0" cy="342000"/>
                      <wp:effectExtent l="95250" t="0" r="76200" b="58420"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0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6230E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width:0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" strokecolor="#4579b8 [3044]" strokeweight="1.25pt">
                      <v:stroke endarrow="open"/>
                      <w10:anchorlock/>
                    </v:shape>
                  </w:pict>
                </mc:Fallback>
              </mc:AlternateContent>
            </w:r>
            <w:r w:rsidRPr="001716AB">
              <w:rPr>
                <w:rFonts w:cs="Arial"/>
                <w:b/>
              </w:rPr>
              <w:t>OR</w:t>
            </w:r>
          </w:p>
        </w:tc>
        <w:tc>
          <w:tcPr>
            <w:tcW w:w="3701" w:type="dxa"/>
            <w:vAlign w:val="center"/>
          </w:tcPr>
          <w:p w14:paraId="1F485CEF" w14:textId="77777777" w:rsidR="00503D34" w:rsidRDefault="00503D34" w:rsidP="00262E4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DF85A54" wp14:editId="2BAE05BC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116840</wp:posOffset>
                      </wp:positionV>
                      <wp:extent cx="866775" cy="236855"/>
                      <wp:effectExtent l="0" t="0" r="28575" b="1079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E84C25" w14:textId="77777777" w:rsidR="00503D34" w:rsidRPr="001716AB" w:rsidRDefault="00503D34" w:rsidP="00503D3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1716AB">
                                    <w:rPr>
                                      <w:rFonts w:cs="Arial"/>
                                      <w:b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5A54" id="Textfeld 1" o:spid="_x0000_s1027" type="#_x0000_t202" style="position:absolute;left:0;text-align:left;margin-left:142.2pt;margin-top:9.2pt;width:68.25pt;height:1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" fillcolor="white [3201]" strokeweight=".5pt">
                      <v:textbox>
                        <w:txbxContent>
                          <w:p w14:paraId="16E84C25" w14:textId="77777777" w:rsidR="00503D34" w:rsidRPr="001716AB" w:rsidRDefault="00503D34" w:rsidP="00503D34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716AB">
                              <w:rPr>
                                <w:rFonts w:cs="Arial"/>
                                <w:b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E1EC022" wp14:editId="0CBDB318">
                      <wp:extent cx="0" cy="342000"/>
                      <wp:effectExtent l="95250" t="0" r="76200" b="58420"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0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A4F7F0" id="Gerade Verbindung mit Pfeil 6" o:spid="_x0000_s1026" type="#_x0000_t32" style="width:0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" strokecolor="#4579b8 [3044]" strokeweight="1.25pt">
                      <v:stroke endarrow="open"/>
                      <w10:anchorlock/>
                    </v:shape>
                  </w:pict>
                </mc:Fallback>
              </mc:AlternateContent>
            </w:r>
            <w:r w:rsidRPr="001716AB">
              <w:rPr>
                <w:rFonts w:cs="Arial"/>
                <w:b/>
              </w:rPr>
              <w:t>OR</w:t>
            </w:r>
          </w:p>
        </w:tc>
        <w:tc>
          <w:tcPr>
            <w:tcW w:w="3702" w:type="dxa"/>
            <w:vAlign w:val="center"/>
          </w:tcPr>
          <w:p w14:paraId="36221012" w14:textId="77777777" w:rsidR="00503D34" w:rsidRDefault="00503D34" w:rsidP="00262E4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48C51EB" wp14:editId="762F9908">
                      <wp:extent cx="0" cy="342000"/>
                      <wp:effectExtent l="95250" t="0" r="76200" b="58420"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0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9612F2" id="Gerade Verbindung mit Pfeil 8" o:spid="_x0000_s1026" type="#_x0000_t32" style="width:0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" strokecolor="#4579b8 [3044]" strokeweight="1.25pt">
                      <v:stroke endarrow="open"/>
                      <w10:anchorlock/>
                    </v:shape>
                  </w:pict>
                </mc:Fallback>
              </mc:AlternateContent>
            </w:r>
            <w:r w:rsidRPr="001716AB">
              <w:rPr>
                <w:rFonts w:cs="Arial"/>
                <w:b/>
              </w:rPr>
              <w:t>OR</w:t>
            </w:r>
          </w:p>
        </w:tc>
      </w:tr>
      <w:tr w:rsidR="00503D34" w:rsidRPr="0008508B" w14:paraId="16C15142" w14:textId="77777777" w:rsidTr="4441AE69">
        <w:trPr>
          <w:trHeight w:val="782"/>
        </w:trPr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53F573F9" w14:textId="7D1784F5" w:rsidR="00503D34" w:rsidRPr="006D0F39" w:rsidRDefault="770A4989" w:rsidP="3EA2E27F">
            <w:pPr>
              <w:jc w:val="center"/>
              <w:rPr>
                <w:rFonts w:cs="Arial"/>
                <w:b/>
                <w:lang w:val="en-US"/>
              </w:rPr>
            </w:pPr>
            <w:r w:rsidRPr="006D0F39">
              <w:rPr>
                <w:rFonts w:cs="Arial"/>
                <w:b/>
                <w:lang w:val="en-US"/>
              </w:rPr>
              <w:t xml:space="preserve">Main </w:t>
            </w:r>
            <w:r w:rsidR="32FC25E1" w:rsidRPr="006D0F39">
              <w:rPr>
                <w:rFonts w:cs="Arial"/>
                <w:b/>
                <w:lang w:val="en-US"/>
              </w:rPr>
              <w:t>Aspe</w:t>
            </w:r>
            <w:r w:rsidR="5039081C" w:rsidRPr="006D0F39">
              <w:rPr>
                <w:rFonts w:cs="Arial"/>
                <w:b/>
                <w:lang w:val="en-US"/>
              </w:rPr>
              <w:t>c</w:t>
            </w:r>
            <w:r w:rsidR="32FC25E1" w:rsidRPr="006D0F39">
              <w:rPr>
                <w:rFonts w:cs="Arial"/>
                <w:b/>
                <w:lang w:val="en-US"/>
              </w:rPr>
              <w:t xml:space="preserve">ts (from </w:t>
            </w:r>
            <w:r w:rsidR="5A21A1C8" w:rsidRPr="006D0F39">
              <w:rPr>
                <w:rFonts w:cs="Arial"/>
                <w:b/>
                <w:lang w:val="en-US"/>
              </w:rPr>
              <w:t>Research Question</w:t>
            </w:r>
            <w:r w:rsidR="32FC25E1" w:rsidRPr="006D0F39">
              <w:rPr>
                <w:rFonts w:cs="Arial"/>
                <w:b/>
                <w:lang w:val="en-US"/>
              </w:rPr>
              <w:t>)</w:t>
            </w:r>
          </w:p>
        </w:tc>
        <w:tc>
          <w:tcPr>
            <w:tcW w:w="3701" w:type="dxa"/>
            <w:shd w:val="clear" w:color="auto" w:fill="BFBFBF" w:themeFill="background1" w:themeFillShade="BF"/>
            <w:vAlign w:val="center"/>
          </w:tcPr>
          <w:p w14:paraId="0A6EEB15" w14:textId="77777777" w:rsidR="00503D34" w:rsidRPr="006D0F39" w:rsidRDefault="00503D34" w:rsidP="00262E4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701" w:type="dxa"/>
            <w:shd w:val="clear" w:color="auto" w:fill="BFBFBF" w:themeFill="background1" w:themeFillShade="BF"/>
            <w:vAlign w:val="center"/>
          </w:tcPr>
          <w:p w14:paraId="5C3D2D04" w14:textId="77777777" w:rsidR="00503D34" w:rsidRPr="006D0F39" w:rsidRDefault="00503D34" w:rsidP="00262E4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702" w:type="dxa"/>
            <w:shd w:val="clear" w:color="auto" w:fill="BFBFBF" w:themeFill="background1" w:themeFillShade="BF"/>
            <w:vAlign w:val="center"/>
          </w:tcPr>
          <w:p w14:paraId="31F4C89F" w14:textId="77777777" w:rsidR="00503D34" w:rsidRPr="006D0F39" w:rsidRDefault="00503D34" w:rsidP="00262E4F">
            <w:pPr>
              <w:jc w:val="center"/>
              <w:rPr>
                <w:rFonts w:cs="Arial"/>
                <w:lang w:val="en-US"/>
              </w:rPr>
            </w:pPr>
          </w:p>
        </w:tc>
      </w:tr>
      <w:tr w:rsidR="00503D34" w14:paraId="4AB62400" w14:textId="77777777" w:rsidTr="4441AE69">
        <w:trPr>
          <w:trHeight w:val="782"/>
        </w:trPr>
        <w:tc>
          <w:tcPr>
            <w:tcW w:w="2754" w:type="dxa"/>
            <w:vAlign w:val="center"/>
          </w:tcPr>
          <w:p w14:paraId="11570E1F" w14:textId="463B078C" w:rsidR="00503D34" w:rsidRPr="001716AB" w:rsidRDefault="00503D34" w:rsidP="3EA2E27F">
            <w:pPr>
              <w:jc w:val="center"/>
              <w:rPr>
                <w:rFonts w:cs="Arial"/>
                <w:b/>
                <w:bCs/>
              </w:rPr>
            </w:pPr>
            <w:r w:rsidRPr="3EA2E27F">
              <w:rPr>
                <w:rFonts w:cs="Arial"/>
                <w:b/>
                <w:bCs/>
              </w:rPr>
              <w:t>Synonym</w:t>
            </w:r>
            <w:r w:rsidR="0E0A7B71" w:rsidRPr="3EA2E27F">
              <w:rPr>
                <w:rFonts w:cs="Arial"/>
                <w:b/>
                <w:bCs/>
              </w:rPr>
              <w:t>s</w:t>
            </w:r>
          </w:p>
        </w:tc>
        <w:tc>
          <w:tcPr>
            <w:tcW w:w="3701" w:type="dxa"/>
            <w:vAlign w:val="center"/>
          </w:tcPr>
          <w:p w14:paraId="53C57721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  <w:tc>
          <w:tcPr>
            <w:tcW w:w="3701" w:type="dxa"/>
            <w:vAlign w:val="center"/>
          </w:tcPr>
          <w:p w14:paraId="59780BD9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  <w:tc>
          <w:tcPr>
            <w:tcW w:w="3702" w:type="dxa"/>
            <w:vAlign w:val="center"/>
          </w:tcPr>
          <w:p w14:paraId="6D6B5C05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</w:tr>
      <w:tr w:rsidR="00503D34" w14:paraId="3DFE6AA5" w14:textId="77777777" w:rsidTr="4441AE69">
        <w:trPr>
          <w:trHeight w:val="782"/>
        </w:trPr>
        <w:tc>
          <w:tcPr>
            <w:tcW w:w="2754" w:type="dxa"/>
            <w:vAlign w:val="center"/>
          </w:tcPr>
          <w:p w14:paraId="488FFB53" w14:textId="5BA7C35C" w:rsidR="00503D34" w:rsidRPr="001716AB" w:rsidRDefault="0E0A7B71" w:rsidP="3EA2E27F">
            <w:pPr>
              <w:jc w:val="center"/>
              <w:rPr>
                <w:rFonts w:cs="Arial"/>
                <w:b/>
                <w:bCs/>
              </w:rPr>
            </w:pPr>
            <w:r w:rsidRPr="3EA2E27F">
              <w:rPr>
                <w:rFonts w:cs="Arial"/>
                <w:b/>
                <w:bCs/>
              </w:rPr>
              <w:t>Superordinate Terms</w:t>
            </w:r>
          </w:p>
        </w:tc>
        <w:tc>
          <w:tcPr>
            <w:tcW w:w="3701" w:type="dxa"/>
            <w:vAlign w:val="center"/>
          </w:tcPr>
          <w:p w14:paraId="56A98B7F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  <w:tc>
          <w:tcPr>
            <w:tcW w:w="3701" w:type="dxa"/>
            <w:vAlign w:val="center"/>
          </w:tcPr>
          <w:p w14:paraId="41597A01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  <w:tc>
          <w:tcPr>
            <w:tcW w:w="3702" w:type="dxa"/>
            <w:vAlign w:val="center"/>
          </w:tcPr>
          <w:p w14:paraId="20AA3D4D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</w:tr>
      <w:tr w:rsidR="00503D34" w14:paraId="40A5E43B" w14:textId="77777777" w:rsidTr="4441AE69">
        <w:trPr>
          <w:trHeight w:val="782"/>
        </w:trPr>
        <w:tc>
          <w:tcPr>
            <w:tcW w:w="2754" w:type="dxa"/>
            <w:vAlign w:val="center"/>
          </w:tcPr>
          <w:p w14:paraId="644E1434" w14:textId="39B789A3" w:rsidR="00503D34" w:rsidRPr="001716AB" w:rsidRDefault="0E0A7B71" w:rsidP="3EA2E27F">
            <w:pPr>
              <w:jc w:val="center"/>
              <w:rPr>
                <w:rFonts w:cs="Arial"/>
                <w:b/>
                <w:bCs/>
              </w:rPr>
            </w:pPr>
            <w:r w:rsidRPr="3EA2E27F">
              <w:rPr>
                <w:rFonts w:cs="Arial"/>
                <w:b/>
                <w:bCs/>
              </w:rPr>
              <w:t>Subordinate Terms</w:t>
            </w:r>
          </w:p>
        </w:tc>
        <w:tc>
          <w:tcPr>
            <w:tcW w:w="3701" w:type="dxa"/>
            <w:vAlign w:val="center"/>
          </w:tcPr>
          <w:p w14:paraId="226A0E0C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  <w:tc>
          <w:tcPr>
            <w:tcW w:w="3701" w:type="dxa"/>
            <w:vAlign w:val="center"/>
          </w:tcPr>
          <w:p w14:paraId="59A99F33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  <w:tc>
          <w:tcPr>
            <w:tcW w:w="3702" w:type="dxa"/>
            <w:vAlign w:val="center"/>
          </w:tcPr>
          <w:p w14:paraId="5B4D543F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</w:tr>
      <w:tr w:rsidR="00503D34" w14:paraId="61BDFCE3" w14:textId="77777777" w:rsidTr="4441AE69">
        <w:trPr>
          <w:trHeight w:val="782"/>
        </w:trPr>
        <w:tc>
          <w:tcPr>
            <w:tcW w:w="2754" w:type="dxa"/>
            <w:vAlign w:val="center"/>
          </w:tcPr>
          <w:p w14:paraId="37318220" w14:textId="26EB9657" w:rsidR="00503D34" w:rsidRPr="001716AB" w:rsidRDefault="0E0A7B71" w:rsidP="3EA2E27F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3EA2E27F">
              <w:rPr>
                <w:rFonts w:cs="Arial"/>
                <w:b/>
                <w:bCs/>
              </w:rPr>
              <w:t>Related</w:t>
            </w:r>
            <w:proofErr w:type="spellEnd"/>
            <w:r w:rsidRPr="3EA2E27F">
              <w:rPr>
                <w:rFonts w:cs="Arial"/>
                <w:b/>
                <w:bCs/>
              </w:rPr>
              <w:t xml:space="preserve"> Terms</w:t>
            </w:r>
          </w:p>
        </w:tc>
        <w:tc>
          <w:tcPr>
            <w:tcW w:w="3701" w:type="dxa"/>
            <w:vAlign w:val="center"/>
          </w:tcPr>
          <w:p w14:paraId="0159E58A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  <w:tc>
          <w:tcPr>
            <w:tcW w:w="3701" w:type="dxa"/>
            <w:vAlign w:val="center"/>
          </w:tcPr>
          <w:p w14:paraId="70C77F6D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  <w:tc>
          <w:tcPr>
            <w:tcW w:w="3702" w:type="dxa"/>
            <w:vAlign w:val="center"/>
          </w:tcPr>
          <w:p w14:paraId="30705D74" w14:textId="77777777" w:rsidR="00503D34" w:rsidRDefault="00503D34" w:rsidP="00262E4F">
            <w:pPr>
              <w:jc w:val="center"/>
              <w:rPr>
                <w:rFonts w:cs="Arial"/>
              </w:rPr>
            </w:pPr>
          </w:p>
        </w:tc>
      </w:tr>
      <w:tr w:rsidR="00503D34" w:rsidRPr="005F3B8C" w14:paraId="7864AB7A" w14:textId="77777777" w:rsidTr="4441AE69">
        <w:trPr>
          <w:trHeight w:val="782"/>
        </w:trPr>
        <w:tc>
          <w:tcPr>
            <w:tcW w:w="2754" w:type="dxa"/>
            <w:vAlign w:val="center"/>
          </w:tcPr>
          <w:p w14:paraId="509B70D2" w14:textId="0890AA0B" w:rsidR="00503D34" w:rsidRPr="001716AB" w:rsidRDefault="40E3BB2B" w:rsidP="3EA2E27F">
            <w:pPr>
              <w:jc w:val="center"/>
              <w:rPr>
                <w:rFonts w:cs="Arial"/>
                <w:b/>
                <w:bCs/>
              </w:rPr>
            </w:pPr>
            <w:r w:rsidRPr="3EA2E27F">
              <w:rPr>
                <w:rFonts w:cs="Arial"/>
                <w:b/>
                <w:bCs/>
              </w:rPr>
              <w:t>Translation</w:t>
            </w:r>
          </w:p>
        </w:tc>
        <w:tc>
          <w:tcPr>
            <w:tcW w:w="3701" w:type="dxa"/>
            <w:vAlign w:val="center"/>
          </w:tcPr>
          <w:p w14:paraId="764418C1" w14:textId="77777777" w:rsidR="00503D34" w:rsidRPr="00AE18B2" w:rsidRDefault="00503D34" w:rsidP="00262E4F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701" w:type="dxa"/>
            <w:vAlign w:val="center"/>
          </w:tcPr>
          <w:p w14:paraId="2D76969B" w14:textId="77777777" w:rsidR="00503D34" w:rsidRPr="008F56EB" w:rsidRDefault="00503D34" w:rsidP="00262E4F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3702" w:type="dxa"/>
            <w:vAlign w:val="center"/>
          </w:tcPr>
          <w:p w14:paraId="397C80C4" w14:textId="77777777" w:rsidR="00503D34" w:rsidRPr="008F56EB" w:rsidRDefault="00503D34" w:rsidP="00262E4F">
            <w:pPr>
              <w:jc w:val="center"/>
              <w:rPr>
                <w:rFonts w:cs="Arial"/>
                <w:lang w:val="en-GB"/>
              </w:rPr>
            </w:pPr>
          </w:p>
        </w:tc>
      </w:tr>
    </w:tbl>
    <w:p w14:paraId="16ED8E28" w14:textId="53DEBB9F" w:rsidR="003A5514" w:rsidRDefault="003A5514" w:rsidP="0063084B">
      <w:pPr>
        <w:tabs>
          <w:tab w:val="left" w:pos="1276"/>
        </w:tabs>
      </w:pPr>
    </w:p>
    <w:p w14:paraId="743B881B" w14:textId="3B8D71C8" w:rsidR="0F82D296" w:rsidRDefault="0F82D296" w:rsidP="0F82D296">
      <w:pPr>
        <w:tabs>
          <w:tab w:val="left" w:pos="1276"/>
        </w:tabs>
      </w:pPr>
    </w:p>
    <w:p w14:paraId="60D7C4BD" w14:textId="74D77B8C" w:rsidR="7E24CA14" w:rsidRDefault="7E24CA14" w:rsidP="7E24CA14">
      <w:pPr>
        <w:tabs>
          <w:tab w:val="left" w:pos="1276"/>
        </w:tabs>
      </w:pPr>
    </w:p>
    <w:p w14:paraId="171D2345" w14:textId="7EA6CBB7" w:rsidR="0063084B" w:rsidRPr="003D2740" w:rsidRDefault="0063084B" w:rsidP="003A5514">
      <w:pPr>
        <w:spacing w:after="200" w:line="276" w:lineRule="auto"/>
        <w:rPr>
          <w:sz w:val="28"/>
          <w:szCs w:val="28"/>
        </w:rPr>
      </w:pPr>
    </w:p>
    <w:p w14:paraId="6B5BC0FA" w14:textId="77777777" w:rsidR="003A5514" w:rsidRDefault="003A5514" w:rsidP="003A5514"/>
    <w:tbl>
      <w:tblPr>
        <w:tblStyle w:val="Tabellenraster"/>
        <w:tblW w:w="13858" w:type="dxa"/>
        <w:tblLook w:val="04A0" w:firstRow="1" w:lastRow="0" w:firstColumn="1" w:lastColumn="0" w:noHBand="0" w:noVBand="1"/>
      </w:tblPr>
      <w:tblGrid>
        <w:gridCol w:w="2229"/>
        <w:gridCol w:w="2229"/>
        <w:gridCol w:w="6308"/>
        <w:gridCol w:w="3092"/>
      </w:tblGrid>
      <w:tr w:rsidR="003A5514" w14:paraId="3F7FED35" w14:textId="77777777" w:rsidTr="4441AE69">
        <w:trPr>
          <w:trHeight w:val="770"/>
        </w:trPr>
        <w:tc>
          <w:tcPr>
            <w:tcW w:w="2229" w:type="dxa"/>
            <w:vAlign w:val="center"/>
          </w:tcPr>
          <w:p w14:paraId="69C751B4" w14:textId="0B719C25" w:rsidR="537CD591" w:rsidRDefault="537CD591" w:rsidP="3EA2E27F">
            <w:pPr>
              <w:jc w:val="center"/>
              <w:rPr>
                <w:rFonts w:cs="Arial"/>
                <w:b/>
                <w:bCs/>
              </w:rPr>
            </w:pPr>
            <w:r w:rsidRPr="3EA2E27F">
              <w:rPr>
                <w:rFonts w:cs="Arial"/>
                <w:b/>
                <w:bCs/>
              </w:rPr>
              <w:t>Date</w:t>
            </w:r>
          </w:p>
        </w:tc>
        <w:tc>
          <w:tcPr>
            <w:tcW w:w="2229" w:type="dxa"/>
            <w:vAlign w:val="center"/>
          </w:tcPr>
          <w:p w14:paraId="3A072F28" w14:textId="3B2B612D" w:rsidR="003A5514" w:rsidRPr="001716AB" w:rsidRDefault="6C27CFB1" w:rsidP="3EA2E27F">
            <w:pPr>
              <w:jc w:val="center"/>
            </w:pPr>
            <w:r w:rsidRPr="3EA2E27F">
              <w:rPr>
                <w:rFonts w:cs="Arial"/>
                <w:b/>
                <w:bCs/>
              </w:rPr>
              <w:t>Database</w:t>
            </w:r>
          </w:p>
        </w:tc>
        <w:tc>
          <w:tcPr>
            <w:tcW w:w="6308" w:type="dxa"/>
            <w:vAlign w:val="center"/>
          </w:tcPr>
          <w:p w14:paraId="40A8E095" w14:textId="55529D26" w:rsidR="003A5514" w:rsidRPr="008E0230" w:rsidRDefault="4D33B7E8" w:rsidP="3EA2E27F">
            <w:pPr>
              <w:jc w:val="center"/>
              <w:rPr>
                <w:rFonts w:cs="Arial"/>
                <w:b/>
                <w:bCs/>
              </w:rPr>
            </w:pPr>
            <w:r w:rsidRPr="4441AE69">
              <w:rPr>
                <w:rFonts w:cs="Arial"/>
                <w:b/>
                <w:bCs/>
              </w:rPr>
              <w:t>Search S</w:t>
            </w:r>
            <w:r w:rsidR="003A5514" w:rsidRPr="4441AE69">
              <w:rPr>
                <w:rFonts w:cs="Arial"/>
                <w:b/>
                <w:bCs/>
              </w:rPr>
              <w:t>yntax /</w:t>
            </w:r>
            <w:r w:rsidR="14CA546D" w:rsidRPr="4441AE69">
              <w:rPr>
                <w:rFonts w:cs="Arial"/>
                <w:b/>
                <w:bCs/>
              </w:rPr>
              <w:t xml:space="preserve"> </w:t>
            </w:r>
            <w:r w:rsidR="003A5514" w:rsidRPr="4441AE69">
              <w:rPr>
                <w:rFonts w:cs="Arial"/>
                <w:b/>
                <w:bCs/>
              </w:rPr>
              <w:t xml:space="preserve">Filter </w:t>
            </w:r>
          </w:p>
        </w:tc>
        <w:tc>
          <w:tcPr>
            <w:tcW w:w="3092" w:type="dxa"/>
            <w:vAlign w:val="center"/>
          </w:tcPr>
          <w:p w14:paraId="29BC7FCF" w14:textId="3F900C1A" w:rsidR="003A5514" w:rsidRPr="008E0230" w:rsidRDefault="75D40D80" w:rsidP="3EA2E27F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4441AE69">
              <w:rPr>
                <w:rFonts w:cs="Arial"/>
                <w:b/>
                <w:bCs/>
              </w:rPr>
              <w:t>Result</w:t>
            </w:r>
            <w:r w:rsidR="129788CF" w:rsidRPr="4441AE69">
              <w:rPr>
                <w:rFonts w:cs="Arial"/>
                <w:b/>
                <w:bCs/>
              </w:rPr>
              <w:t>s</w:t>
            </w:r>
            <w:proofErr w:type="spellEnd"/>
            <w:r w:rsidR="129788CF" w:rsidRPr="4441AE69">
              <w:rPr>
                <w:rFonts w:cs="Arial"/>
                <w:b/>
                <w:bCs/>
              </w:rPr>
              <w:t xml:space="preserve"> /</w:t>
            </w:r>
            <w:r w:rsidR="1955CE9F" w:rsidRPr="4441AE69">
              <w:rPr>
                <w:rFonts w:cs="Arial"/>
                <w:b/>
                <w:bCs/>
              </w:rPr>
              <w:t xml:space="preserve"> </w:t>
            </w:r>
            <w:r w:rsidR="129788CF" w:rsidRPr="4441AE69">
              <w:rPr>
                <w:rFonts w:cs="Arial"/>
                <w:b/>
                <w:bCs/>
              </w:rPr>
              <w:t>Comments /</w:t>
            </w:r>
            <w:r w:rsidR="230BC28E" w:rsidRPr="4441AE69">
              <w:rPr>
                <w:rFonts w:cs="Arial"/>
                <w:b/>
                <w:bCs/>
              </w:rPr>
              <w:t xml:space="preserve"> </w:t>
            </w:r>
            <w:proofErr w:type="spellStart"/>
            <w:r w:rsidR="129788CF" w:rsidRPr="4441AE69">
              <w:rPr>
                <w:rFonts w:cs="Arial"/>
                <w:b/>
                <w:bCs/>
              </w:rPr>
              <w:t>Relevance</w:t>
            </w:r>
            <w:proofErr w:type="spellEnd"/>
          </w:p>
        </w:tc>
      </w:tr>
      <w:tr w:rsidR="003A5514" w:rsidRPr="008F56EB" w14:paraId="761C8845" w14:textId="77777777" w:rsidTr="4441AE69">
        <w:trPr>
          <w:trHeight w:val="837"/>
        </w:trPr>
        <w:tc>
          <w:tcPr>
            <w:tcW w:w="2229" w:type="dxa"/>
          </w:tcPr>
          <w:p w14:paraId="76ADEA46" w14:textId="5251913D" w:rsidR="3EA2E27F" w:rsidRDefault="3EA2E27F" w:rsidP="3EA2E27F">
            <w:pPr>
              <w:rPr>
                <w:rFonts w:cs="Arial"/>
              </w:rPr>
            </w:pPr>
          </w:p>
        </w:tc>
        <w:tc>
          <w:tcPr>
            <w:tcW w:w="2229" w:type="dxa"/>
          </w:tcPr>
          <w:p w14:paraId="29BBEF42" w14:textId="77777777" w:rsidR="003A5514" w:rsidRDefault="003A5514" w:rsidP="00262E4F">
            <w:pPr>
              <w:rPr>
                <w:rFonts w:cs="Arial"/>
              </w:rPr>
            </w:pPr>
          </w:p>
          <w:p w14:paraId="29D68B1F" w14:textId="77777777" w:rsidR="003A5514" w:rsidRPr="008F56EB" w:rsidRDefault="003A5514" w:rsidP="00262E4F">
            <w:pPr>
              <w:rPr>
                <w:rFonts w:cs="Arial"/>
              </w:rPr>
            </w:pPr>
          </w:p>
        </w:tc>
        <w:tc>
          <w:tcPr>
            <w:tcW w:w="6308" w:type="dxa"/>
          </w:tcPr>
          <w:p w14:paraId="26A3FD6E" w14:textId="77777777" w:rsidR="003A5514" w:rsidRPr="003A03C7" w:rsidRDefault="003A5514" w:rsidP="00262E4F">
            <w:pPr>
              <w:rPr>
                <w:rFonts w:cs="Arial"/>
              </w:rPr>
            </w:pPr>
          </w:p>
        </w:tc>
        <w:tc>
          <w:tcPr>
            <w:tcW w:w="3092" w:type="dxa"/>
          </w:tcPr>
          <w:p w14:paraId="7C3E1E47" w14:textId="77777777" w:rsidR="003A5514" w:rsidRPr="008F56EB" w:rsidRDefault="003A5514" w:rsidP="00262E4F">
            <w:pPr>
              <w:rPr>
                <w:rFonts w:cs="Arial"/>
              </w:rPr>
            </w:pPr>
          </w:p>
        </w:tc>
      </w:tr>
      <w:tr w:rsidR="003A5514" w:rsidRPr="008F56EB" w14:paraId="378D476F" w14:textId="77777777" w:rsidTr="4441AE69">
        <w:trPr>
          <w:trHeight w:val="1134"/>
        </w:trPr>
        <w:tc>
          <w:tcPr>
            <w:tcW w:w="2229" w:type="dxa"/>
          </w:tcPr>
          <w:p w14:paraId="561F03B8" w14:textId="34893D76" w:rsidR="3EA2E27F" w:rsidRDefault="3EA2E27F" w:rsidP="3EA2E27F">
            <w:pPr>
              <w:rPr>
                <w:rFonts w:cs="Arial"/>
              </w:rPr>
            </w:pPr>
          </w:p>
        </w:tc>
        <w:tc>
          <w:tcPr>
            <w:tcW w:w="2229" w:type="dxa"/>
          </w:tcPr>
          <w:p w14:paraId="3FA4B049" w14:textId="77777777" w:rsidR="003A5514" w:rsidRDefault="003A5514" w:rsidP="00262E4F">
            <w:pPr>
              <w:rPr>
                <w:rFonts w:cs="Arial"/>
              </w:rPr>
            </w:pPr>
          </w:p>
          <w:p w14:paraId="2C0BA5AE" w14:textId="77777777" w:rsidR="003A5514" w:rsidRPr="008F56EB" w:rsidRDefault="003A5514" w:rsidP="00262E4F">
            <w:pPr>
              <w:rPr>
                <w:rFonts w:cs="Arial"/>
              </w:rPr>
            </w:pPr>
          </w:p>
        </w:tc>
        <w:tc>
          <w:tcPr>
            <w:tcW w:w="6308" w:type="dxa"/>
          </w:tcPr>
          <w:p w14:paraId="55DFD0C9" w14:textId="77777777" w:rsidR="003A5514" w:rsidRPr="003A03C7" w:rsidRDefault="003A5514" w:rsidP="00262E4F">
            <w:pPr>
              <w:rPr>
                <w:rFonts w:cs="Arial"/>
              </w:rPr>
            </w:pPr>
          </w:p>
        </w:tc>
        <w:tc>
          <w:tcPr>
            <w:tcW w:w="3092" w:type="dxa"/>
          </w:tcPr>
          <w:p w14:paraId="0659A14A" w14:textId="77777777" w:rsidR="003A5514" w:rsidRPr="008F56EB" w:rsidRDefault="003A5514" w:rsidP="00262E4F">
            <w:pPr>
              <w:rPr>
                <w:rFonts w:cs="Arial"/>
              </w:rPr>
            </w:pPr>
          </w:p>
        </w:tc>
      </w:tr>
      <w:tr w:rsidR="003A5514" w:rsidRPr="008F56EB" w14:paraId="307CD816" w14:textId="77777777" w:rsidTr="4441AE69">
        <w:trPr>
          <w:trHeight w:val="837"/>
        </w:trPr>
        <w:tc>
          <w:tcPr>
            <w:tcW w:w="2229" w:type="dxa"/>
          </w:tcPr>
          <w:p w14:paraId="0FB74E1F" w14:textId="61F7B2B4" w:rsidR="3EA2E27F" w:rsidRDefault="3EA2E27F" w:rsidP="3EA2E27F">
            <w:pPr>
              <w:rPr>
                <w:rFonts w:cs="Arial"/>
              </w:rPr>
            </w:pPr>
          </w:p>
        </w:tc>
        <w:tc>
          <w:tcPr>
            <w:tcW w:w="2229" w:type="dxa"/>
          </w:tcPr>
          <w:p w14:paraId="41FA45F7" w14:textId="77777777" w:rsidR="003A5514" w:rsidRDefault="003A5514" w:rsidP="00262E4F">
            <w:pPr>
              <w:rPr>
                <w:rFonts w:cs="Arial"/>
              </w:rPr>
            </w:pPr>
          </w:p>
          <w:p w14:paraId="395AEA00" w14:textId="77777777" w:rsidR="003A5514" w:rsidRPr="008F56EB" w:rsidRDefault="003A5514" w:rsidP="00262E4F">
            <w:pPr>
              <w:rPr>
                <w:rFonts w:cs="Arial"/>
              </w:rPr>
            </w:pPr>
          </w:p>
        </w:tc>
        <w:tc>
          <w:tcPr>
            <w:tcW w:w="6308" w:type="dxa"/>
          </w:tcPr>
          <w:p w14:paraId="6FCFD099" w14:textId="77777777" w:rsidR="003A5514" w:rsidRPr="008F56EB" w:rsidRDefault="003A5514" w:rsidP="00262E4F">
            <w:pPr>
              <w:rPr>
                <w:rFonts w:cs="Arial"/>
              </w:rPr>
            </w:pPr>
          </w:p>
        </w:tc>
        <w:tc>
          <w:tcPr>
            <w:tcW w:w="3092" w:type="dxa"/>
          </w:tcPr>
          <w:p w14:paraId="12826C2E" w14:textId="77777777" w:rsidR="003A5514" w:rsidRPr="008F56EB" w:rsidRDefault="003A5514" w:rsidP="00262E4F">
            <w:pPr>
              <w:rPr>
                <w:rFonts w:cs="Arial"/>
              </w:rPr>
            </w:pPr>
          </w:p>
        </w:tc>
      </w:tr>
    </w:tbl>
    <w:p w14:paraId="1D732B15" w14:textId="6F3CA05E" w:rsidR="003A5514" w:rsidRPr="00710B11" w:rsidRDefault="003A5514" w:rsidP="3EA2E27F">
      <w:pPr>
        <w:rPr>
          <w:rFonts w:cs="Arial"/>
          <w:sz w:val="28"/>
          <w:szCs w:val="28"/>
        </w:rPr>
      </w:pPr>
    </w:p>
    <w:p w14:paraId="66489912" w14:textId="77777777" w:rsidR="003A5514" w:rsidRDefault="003A5514" w:rsidP="003A5514">
      <w:pPr>
        <w:tabs>
          <w:tab w:val="left" w:pos="1276"/>
        </w:tabs>
      </w:pPr>
    </w:p>
    <w:p w14:paraId="5FE21B1F" w14:textId="09E59543" w:rsidR="00E430EF" w:rsidRDefault="00E430EF" w:rsidP="003A5514">
      <w:pPr>
        <w:spacing w:after="200" w:line="276" w:lineRule="auto"/>
      </w:pPr>
    </w:p>
    <w:p w14:paraId="14EDD8BF" w14:textId="77777777" w:rsidR="00E430EF" w:rsidRPr="00E430EF" w:rsidRDefault="00E430EF" w:rsidP="00E430EF"/>
    <w:p w14:paraId="49E119FA" w14:textId="77777777" w:rsidR="00E430EF" w:rsidRPr="00E430EF" w:rsidRDefault="00E430EF" w:rsidP="00E430EF"/>
    <w:p w14:paraId="4A796D58" w14:textId="77777777" w:rsidR="00E430EF" w:rsidRPr="00E430EF" w:rsidRDefault="00E430EF" w:rsidP="00E430EF"/>
    <w:p w14:paraId="44A3DB67" w14:textId="77777777" w:rsidR="00E430EF" w:rsidRPr="00E430EF" w:rsidRDefault="00E430EF" w:rsidP="00E430EF"/>
    <w:p w14:paraId="6A6F234D" w14:textId="77777777" w:rsidR="00E430EF" w:rsidRPr="00E430EF" w:rsidRDefault="00E430EF" w:rsidP="00E430EF"/>
    <w:p w14:paraId="4F18151C" w14:textId="77777777" w:rsidR="00E430EF" w:rsidRPr="00E430EF" w:rsidRDefault="00E430EF" w:rsidP="00E430EF"/>
    <w:p w14:paraId="479BE7E2" w14:textId="69EEB819" w:rsidR="00E430EF" w:rsidRDefault="00E430EF" w:rsidP="00E430EF"/>
    <w:p w14:paraId="06198AA0" w14:textId="1CE7D30D" w:rsidR="003A5514" w:rsidRPr="00E430EF" w:rsidRDefault="00E430EF" w:rsidP="00E430EF">
      <w:pPr>
        <w:tabs>
          <w:tab w:val="left" w:pos="10065"/>
        </w:tabs>
      </w:pPr>
      <w:r>
        <w:tab/>
      </w:r>
    </w:p>
    <w:sectPr w:rsidR="003A5514" w:rsidRPr="00E430EF" w:rsidSect="00CB0B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2892" w:bottom="1134" w:left="1701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CCCC" w14:textId="77777777" w:rsidR="008102C8" w:rsidRDefault="008102C8" w:rsidP="00A76598">
      <w:r>
        <w:separator/>
      </w:r>
    </w:p>
  </w:endnote>
  <w:endnote w:type="continuationSeparator" w:id="0">
    <w:p w14:paraId="0DF4AB5E" w14:textId="77777777" w:rsidR="008102C8" w:rsidRDefault="008102C8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0817" w14:textId="77777777" w:rsidR="008D37EA" w:rsidRDefault="008D37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8E3A" w14:textId="77777777" w:rsidR="004336A6" w:rsidRDefault="00D4184A">
    <w:pPr>
      <w:pStyle w:val="Fuzeile"/>
      <w:rPr>
        <w:rFonts w:asciiTheme="minorHAnsi" w:hAnsiTheme="minorHAnsi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REF  Fusszeile </w:instrText>
    </w:r>
    <w:r>
      <w:rPr>
        <w:sz w:val="10"/>
        <w:szCs w:val="10"/>
      </w:rPr>
      <w:fldChar w:fldCharType="separate"/>
    </w:r>
  </w:p>
  <w:p w14:paraId="4DCD7E7A" w14:textId="14F3D712" w:rsidR="005A77FC" w:rsidRPr="008D37EA" w:rsidRDefault="00D4184A" w:rsidP="005A77FC">
    <w:pPr>
      <w:pStyle w:val="Fuzeile"/>
      <w:rPr>
        <w:sz w:val="16"/>
        <w:szCs w:val="16"/>
        <w:lang w:val="en-US"/>
      </w:rPr>
    </w:pPr>
    <w:r>
      <w:rPr>
        <w:sz w:val="10"/>
        <w:szCs w:val="10"/>
      </w:rPr>
      <w:fldChar w:fldCharType="end"/>
    </w:r>
    <w:r w:rsidR="005A77FC" w:rsidRPr="009B7B37">
      <w:rPr>
        <w:lang w:val="en-US"/>
      </w:rPr>
      <w:t xml:space="preserve"> </w:t>
    </w:r>
    <w:r w:rsidR="005A77FC" w:rsidRPr="008D37EA">
      <w:rPr>
        <w:sz w:val="16"/>
        <w:szCs w:val="16"/>
        <w:lang w:val="en-US"/>
      </w:rPr>
      <w:t xml:space="preserve">FHNW Library </w:t>
    </w:r>
    <w:r w:rsidR="005A77FC" w:rsidRPr="008D37EA">
      <w:rPr>
        <w:sz w:val="16"/>
        <w:szCs w:val="16"/>
        <w:lang w:val="en-US"/>
      </w:rPr>
      <w:tab/>
    </w:r>
    <w:r w:rsidR="005A77FC" w:rsidRPr="008D37EA">
      <w:rPr>
        <w:sz w:val="16"/>
        <w:szCs w:val="16"/>
        <w:lang w:val="en-US"/>
      </w:rPr>
      <w:tab/>
    </w:r>
    <w:r w:rsidR="009B7B37" w:rsidRPr="008D37EA">
      <w:rPr>
        <w:sz w:val="16"/>
        <w:szCs w:val="16"/>
        <w:lang w:val="en-US"/>
      </w:rPr>
      <w:t>www.fhnw.ch/en/about-fhnw/fhnw-library</w:t>
    </w:r>
  </w:p>
  <w:p w14:paraId="16ED8E47" w14:textId="5F79FA97" w:rsidR="00236C64" w:rsidRPr="008D37EA" w:rsidRDefault="00236C64">
    <w:pPr>
      <w:pStyle w:val="Fuzeile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9542" w14:textId="2200D4E5" w:rsidR="003D2740" w:rsidRPr="008D37EA" w:rsidRDefault="003D2740">
    <w:pPr>
      <w:pStyle w:val="Fuzeile"/>
      <w:rPr>
        <w:sz w:val="16"/>
        <w:szCs w:val="16"/>
        <w:lang w:val="en-US"/>
      </w:rPr>
    </w:pPr>
    <w:r w:rsidRPr="008D37EA">
      <w:rPr>
        <w:sz w:val="16"/>
        <w:szCs w:val="16"/>
        <w:lang w:val="en-US"/>
      </w:rPr>
      <w:t>FHNW Library</w:t>
    </w:r>
    <w:r w:rsidR="005A77FC" w:rsidRPr="008D37EA">
      <w:rPr>
        <w:sz w:val="16"/>
        <w:szCs w:val="16"/>
        <w:lang w:val="en-US"/>
      </w:rPr>
      <w:t xml:space="preserve"> </w:t>
    </w:r>
    <w:r w:rsidR="005A77FC" w:rsidRPr="008D37EA">
      <w:rPr>
        <w:sz w:val="16"/>
        <w:szCs w:val="16"/>
        <w:lang w:val="en-US"/>
      </w:rPr>
      <w:tab/>
    </w:r>
    <w:r w:rsidR="005A77FC" w:rsidRPr="008D37EA">
      <w:rPr>
        <w:sz w:val="16"/>
        <w:szCs w:val="16"/>
        <w:lang w:val="en-US"/>
      </w:rPr>
      <w:tab/>
    </w:r>
    <w:r w:rsidR="008D37EA" w:rsidRPr="008D37EA">
      <w:rPr>
        <w:sz w:val="16"/>
        <w:szCs w:val="16"/>
        <w:lang w:val="en-US"/>
      </w:rPr>
      <w:t>www.fhnw.ch/en/about-fhnw/fhnw-libra</w:t>
    </w:r>
    <w:r w:rsidR="008D37EA">
      <w:rPr>
        <w:sz w:val="16"/>
        <w:szCs w:val="16"/>
        <w:lang w:val="en-US"/>
      </w:rPr>
      <w:t>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D13C" w14:textId="77777777" w:rsidR="008102C8" w:rsidRPr="00ED0D02" w:rsidRDefault="008102C8" w:rsidP="00ED0D02">
      <w:pPr>
        <w:pStyle w:val="Fuzeile"/>
      </w:pPr>
    </w:p>
  </w:footnote>
  <w:footnote w:type="continuationSeparator" w:id="0">
    <w:p w14:paraId="1E2F1BD0" w14:textId="77777777" w:rsidR="008102C8" w:rsidRDefault="008102C8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8382" w14:textId="77777777" w:rsidR="008D37EA" w:rsidRDefault="008D37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8E37" w14:textId="11269912" w:rsidR="00236C64" w:rsidRPr="003A5514" w:rsidRDefault="003A5514" w:rsidP="003A5514">
    <w:pPr>
      <w:pStyle w:val="Kopfzeile"/>
      <w:tabs>
        <w:tab w:val="clear" w:pos="4536"/>
        <w:tab w:val="clear" w:pos="9072"/>
        <w:tab w:val="right" w:pos="9720"/>
      </w:tabs>
    </w:pPr>
    <w:r w:rsidRPr="0073767C">
      <w:rPr>
        <w:noProof/>
        <w:sz w:val="20"/>
        <w:szCs w:val="20"/>
        <w:lang w:val="en-US"/>
      </w:rPr>
      <w:drawing>
        <wp:anchor distT="0" distB="0" distL="114300" distR="114300" simplePos="0" relativeHeight="251658241" behindDoc="0" locked="0" layoutInCell="1" allowOverlap="1" wp14:anchorId="09018181" wp14:editId="19D1F0A8">
          <wp:simplePos x="0" y="0"/>
          <wp:positionH relativeFrom="page">
            <wp:posOffset>648335</wp:posOffset>
          </wp:positionH>
          <wp:positionV relativeFrom="page">
            <wp:posOffset>252095</wp:posOffset>
          </wp:positionV>
          <wp:extent cx="1573200" cy="360000"/>
          <wp:effectExtent l="0" t="0" r="0" b="2540"/>
          <wp:wrapTopAndBottom/>
          <wp:docPr id="2" name="Bild 4" descr="FHNW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HNW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D8E38" w14:textId="77777777" w:rsidR="00236C64" w:rsidRDefault="00236C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8E48" w14:textId="77777777" w:rsidR="00AB20F9" w:rsidRDefault="006614D8" w:rsidP="00AB20F9">
    <w:pPr>
      <w:pStyle w:val="Kopfzeile"/>
      <w:tabs>
        <w:tab w:val="clear" w:pos="4536"/>
        <w:tab w:val="clear" w:pos="9072"/>
        <w:tab w:val="right" w:pos="9720"/>
      </w:tabs>
    </w:pPr>
    <w:r w:rsidRPr="0073767C">
      <w:rPr>
        <w:noProof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16ED8E56" wp14:editId="16ED8E57">
          <wp:simplePos x="0" y="0"/>
          <wp:positionH relativeFrom="page">
            <wp:posOffset>648335</wp:posOffset>
          </wp:positionH>
          <wp:positionV relativeFrom="page">
            <wp:posOffset>252095</wp:posOffset>
          </wp:positionV>
          <wp:extent cx="1573200" cy="360000"/>
          <wp:effectExtent l="0" t="0" r="0" b="2540"/>
          <wp:wrapTopAndBottom/>
          <wp:docPr id="11" name="Bild 4" descr="FHNW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HNW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0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7125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0E28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71AD308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A532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49075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2123A"/>
    <w:multiLevelType w:val="multilevel"/>
    <w:tmpl w:val="D174DF22"/>
    <w:numStyleLink w:val="FHNWAufzhlung"/>
  </w:abstractNum>
  <w:abstractNum w:abstractNumId="7" w15:restartNumberingAfterBreak="0">
    <w:nsid w:val="0AAD321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247C09"/>
    <w:multiLevelType w:val="multilevel"/>
    <w:tmpl w:val="644AD130"/>
    <w:styleLink w:val="FormatvorlageNummerierteListeLinks063cmHngend063cm"/>
    <w:lvl w:ilvl="0">
      <w:start w:val="1"/>
      <w:numFmt w:val="lowerLetter"/>
      <w:lvlText w:val="%1)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330" w:hanging="22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7031" w:hanging="227"/>
      </w:pPr>
      <w:rPr>
        <w:rFonts w:hint="default"/>
      </w:rPr>
    </w:lvl>
  </w:abstractNum>
  <w:abstractNum w:abstractNumId="9" w15:restartNumberingAfterBreak="0">
    <w:nsid w:val="1D5D420F"/>
    <w:multiLevelType w:val="hybridMultilevel"/>
    <w:tmpl w:val="06A2F23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7745D"/>
    <w:multiLevelType w:val="hybridMultilevel"/>
    <w:tmpl w:val="CF3CD3B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F2E1A"/>
    <w:multiLevelType w:val="multilevel"/>
    <w:tmpl w:val="D174DF22"/>
    <w:styleLink w:val="FHNWAufzhlung"/>
    <w:lvl w:ilvl="0">
      <w:start w:val="1"/>
      <w:numFmt w:val="bullet"/>
      <w:pStyle w:val="Aufzhlungszeichen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pStyle w:val="Aufzhlungszeichen3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"/>
      <w:lvlJc w:val="left"/>
      <w:pPr>
        <w:tabs>
          <w:tab w:val="num" w:pos="2552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2160" w:firstLine="209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2" w15:restartNumberingAfterBreak="0">
    <w:nsid w:val="2F9F2999"/>
    <w:multiLevelType w:val="multilevel"/>
    <w:tmpl w:val="F1225C24"/>
    <w:numStyleLink w:val="Formatvorlage1"/>
  </w:abstractNum>
  <w:abstractNum w:abstractNumId="13" w15:restartNumberingAfterBreak="0">
    <w:nsid w:val="32035E1D"/>
    <w:multiLevelType w:val="multilevel"/>
    <w:tmpl w:val="D174DF22"/>
    <w:numStyleLink w:val="FHNWAufzhlung"/>
  </w:abstractNum>
  <w:abstractNum w:abstractNumId="14" w15:restartNumberingAfterBreak="0">
    <w:nsid w:val="3E6159AB"/>
    <w:multiLevelType w:val="multilevel"/>
    <w:tmpl w:val="D174DF22"/>
    <w:numStyleLink w:val="FHNWAufzhlung"/>
  </w:abstractNum>
  <w:abstractNum w:abstractNumId="15" w15:restartNumberingAfterBreak="0">
    <w:nsid w:val="447176CF"/>
    <w:multiLevelType w:val="multilevel"/>
    <w:tmpl w:val="644AD130"/>
    <w:numStyleLink w:val="FormatvorlageNummerierteListeLinks063cmHngend063cm"/>
  </w:abstractNum>
  <w:abstractNum w:abstractNumId="16" w15:restartNumberingAfterBreak="0">
    <w:nsid w:val="48260D8F"/>
    <w:multiLevelType w:val="multilevel"/>
    <w:tmpl w:val="F1225C24"/>
    <w:numStyleLink w:val="Formatvorlage1"/>
  </w:abstractNum>
  <w:abstractNum w:abstractNumId="17" w15:restartNumberingAfterBreak="0">
    <w:nsid w:val="4FBE66EF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00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7406F8"/>
    <w:multiLevelType w:val="multilevel"/>
    <w:tmpl w:val="F1225C24"/>
    <w:styleLink w:val="Formatvorlage1"/>
    <w:lvl w:ilvl="0">
      <w:start w:val="1"/>
      <w:numFmt w:val="ordinal"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567" w:hanging="56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1" w15:restartNumberingAfterBreak="0">
    <w:nsid w:val="5ED135DC"/>
    <w:multiLevelType w:val="multilevel"/>
    <w:tmpl w:val="D174DF22"/>
    <w:numStyleLink w:val="FHNWAufzhlung"/>
  </w:abstractNum>
  <w:abstractNum w:abstractNumId="22" w15:restartNumberingAfterBreak="0">
    <w:nsid w:val="61DA3215"/>
    <w:multiLevelType w:val="multilevel"/>
    <w:tmpl w:val="644AD130"/>
    <w:numStyleLink w:val="FormatvorlageNummerierteListeLinks063cmHngend063cm"/>
  </w:abstractNum>
  <w:abstractNum w:abstractNumId="23" w15:restartNumberingAfterBreak="0">
    <w:nsid w:val="623E32C9"/>
    <w:multiLevelType w:val="multilevel"/>
    <w:tmpl w:val="644AD130"/>
    <w:numStyleLink w:val="FormatvorlageNummerierteListeLinks063cmHngend063cm"/>
  </w:abstractNum>
  <w:abstractNum w:abstractNumId="24" w15:restartNumberingAfterBreak="0">
    <w:nsid w:val="62871D14"/>
    <w:multiLevelType w:val="multilevel"/>
    <w:tmpl w:val="D174DF22"/>
    <w:numStyleLink w:val="FHNWAufzhlung"/>
  </w:abstractNum>
  <w:abstractNum w:abstractNumId="25" w15:restartNumberingAfterBreak="0">
    <w:nsid w:val="668E2B7B"/>
    <w:multiLevelType w:val="multilevel"/>
    <w:tmpl w:val="D174DF22"/>
    <w:numStyleLink w:val="FHNWAufzhlung"/>
  </w:abstractNum>
  <w:abstractNum w:abstractNumId="26" w15:restartNumberingAfterBreak="0">
    <w:nsid w:val="68710230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71587">
    <w:abstractNumId w:val="4"/>
  </w:num>
  <w:num w:numId="2" w16cid:durableId="745302094">
    <w:abstractNumId w:val="18"/>
  </w:num>
  <w:num w:numId="3" w16cid:durableId="496919310">
    <w:abstractNumId w:val="27"/>
  </w:num>
  <w:num w:numId="4" w16cid:durableId="830099187">
    <w:abstractNumId w:val="3"/>
  </w:num>
  <w:num w:numId="5" w16cid:durableId="958954309">
    <w:abstractNumId w:val="28"/>
  </w:num>
  <w:num w:numId="6" w16cid:durableId="263848135">
    <w:abstractNumId w:val="5"/>
  </w:num>
  <w:num w:numId="7" w16cid:durableId="2123450983">
    <w:abstractNumId w:val="18"/>
  </w:num>
  <w:num w:numId="8" w16cid:durableId="2026250105">
    <w:abstractNumId w:val="1"/>
  </w:num>
  <w:num w:numId="9" w16cid:durableId="1401709224">
    <w:abstractNumId w:val="2"/>
  </w:num>
  <w:num w:numId="10" w16cid:durableId="523330315">
    <w:abstractNumId w:val="19"/>
  </w:num>
  <w:num w:numId="11" w16cid:durableId="1052583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8449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2086993">
    <w:abstractNumId w:val="11"/>
  </w:num>
  <w:num w:numId="14" w16cid:durableId="940189520">
    <w:abstractNumId w:val="24"/>
  </w:num>
  <w:num w:numId="15" w16cid:durableId="333605197">
    <w:abstractNumId w:val="0"/>
  </w:num>
  <w:num w:numId="16" w16cid:durableId="520238263">
    <w:abstractNumId w:val="25"/>
  </w:num>
  <w:num w:numId="17" w16cid:durableId="1217085821">
    <w:abstractNumId w:val="21"/>
  </w:num>
  <w:num w:numId="18" w16cid:durableId="1169979419">
    <w:abstractNumId w:val="14"/>
  </w:num>
  <w:num w:numId="19" w16cid:durableId="1805657912">
    <w:abstractNumId w:val="10"/>
  </w:num>
  <w:num w:numId="20" w16cid:durableId="1100297131">
    <w:abstractNumId w:val="9"/>
  </w:num>
  <w:num w:numId="21" w16cid:durableId="169833203">
    <w:abstractNumId w:val="8"/>
  </w:num>
  <w:num w:numId="22" w16cid:durableId="1673527376">
    <w:abstractNumId w:val="23"/>
  </w:num>
  <w:num w:numId="23" w16cid:durableId="423233748">
    <w:abstractNumId w:val="15"/>
  </w:num>
  <w:num w:numId="24" w16cid:durableId="260114193">
    <w:abstractNumId w:val="22"/>
  </w:num>
  <w:num w:numId="25" w16cid:durableId="1462310834">
    <w:abstractNumId w:val="13"/>
  </w:num>
  <w:num w:numId="26" w16cid:durableId="1425497956">
    <w:abstractNumId w:val="7"/>
  </w:num>
  <w:num w:numId="27" w16cid:durableId="484442193">
    <w:abstractNumId w:val="26"/>
  </w:num>
  <w:num w:numId="28" w16cid:durableId="392461275">
    <w:abstractNumId w:val="17"/>
  </w:num>
  <w:num w:numId="29" w16cid:durableId="1217352723">
    <w:abstractNumId w:val="20"/>
  </w:num>
  <w:num w:numId="30" w16cid:durableId="1104881209">
    <w:abstractNumId w:val="16"/>
  </w:num>
  <w:num w:numId="31" w16cid:durableId="707225085">
    <w:abstractNumId w:val="12"/>
  </w:num>
  <w:num w:numId="32" w16cid:durableId="402872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9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A6"/>
    <w:rsid w:val="00011546"/>
    <w:rsid w:val="000210DE"/>
    <w:rsid w:val="00053283"/>
    <w:rsid w:val="0005534A"/>
    <w:rsid w:val="00071507"/>
    <w:rsid w:val="0007714C"/>
    <w:rsid w:val="0008508B"/>
    <w:rsid w:val="0009352B"/>
    <w:rsid w:val="000F7F62"/>
    <w:rsid w:val="00106EAE"/>
    <w:rsid w:val="00106F9C"/>
    <w:rsid w:val="00156BA9"/>
    <w:rsid w:val="0016700E"/>
    <w:rsid w:val="001705CF"/>
    <w:rsid w:val="00181186"/>
    <w:rsid w:val="00186F65"/>
    <w:rsid w:val="00195AE7"/>
    <w:rsid w:val="001A3D25"/>
    <w:rsid w:val="001A7F48"/>
    <w:rsid w:val="001B55EF"/>
    <w:rsid w:val="001C69E8"/>
    <w:rsid w:val="001D03AC"/>
    <w:rsid w:val="001D1478"/>
    <w:rsid w:val="001D716A"/>
    <w:rsid w:val="001E544A"/>
    <w:rsid w:val="00203DDE"/>
    <w:rsid w:val="00211192"/>
    <w:rsid w:val="00213675"/>
    <w:rsid w:val="0022043E"/>
    <w:rsid w:val="00236C64"/>
    <w:rsid w:val="00243B71"/>
    <w:rsid w:val="00262E4F"/>
    <w:rsid w:val="00287478"/>
    <w:rsid w:val="0029605A"/>
    <w:rsid w:val="002B3885"/>
    <w:rsid w:val="002B50CC"/>
    <w:rsid w:val="002C41B0"/>
    <w:rsid w:val="002E146F"/>
    <w:rsid w:val="002E5078"/>
    <w:rsid w:val="002E68CE"/>
    <w:rsid w:val="00310F88"/>
    <w:rsid w:val="00327464"/>
    <w:rsid w:val="00335388"/>
    <w:rsid w:val="0034455D"/>
    <w:rsid w:val="0034494B"/>
    <w:rsid w:val="00351B21"/>
    <w:rsid w:val="00384CD4"/>
    <w:rsid w:val="00386001"/>
    <w:rsid w:val="003879D0"/>
    <w:rsid w:val="0039239D"/>
    <w:rsid w:val="003958A5"/>
    <w:rsid w:val="003A5514"/>
    <w:rsid w:val="003B1DF1"/>
    <w:rsid w:val="003B68B6"/>
    <w:rsid w:val="003B6A0E"/>
    <w:rsid w:val="003D0F43"/>
    <w:rsid w:val="003D2740"/>
    <w:rsid w:val="00410A41"/>
    <w:rsid w:val="004160B9"/>
    <w:rsid w:val="00425687"/>
    <w:rsid w:val="004336A6"/>
    <w:rsid w:val="00446551"/>
    <w:rsid w:val="00460C63"/>
    <w:rsid w:val="00473483"/>
    <w:rsid w:val="0049796D"/>
    <w:rsid w:val="004A269D"/>
    <w:rsid w:val="004A781F"/>
    <w:rsid w:val="004B29F6"/>
    <w:rsid w:val="004E260E"/>
    <w:rsid w:val="004E42F4"/>
    <w:rsid w:val="004E74B4"/>
    <w:rsid w:val="004F505A"/>
    <w:rsid w:val="00503D34"/>
    <w:rsid w:val="005055E2"/>
    <w:rsid w:val="00512BD1"/>
    <w:rsid w:val="0051633D"/>
    <w:rsid w:val="00516A11"/>
    <w:rsid w:val="00527CDD"/>
    <w:rsid w:val="00527E18"/>
    <w:rsid w:val="00572350"/>
    <w:rsid w:val="0057705E"/>
    <w:rsid w:val="00584F61"/>
    <w:rsid w:val="005A5E71"/>
    <w:rsid w:val="005A77FC"/>
    <w:rsid w:val="005B0F4D"/>
    <w:rsid w:val="005E2EF6"/>
    <w:rsid w:val="005E3EEC"/>
    <w:rsid w:val="0060046A"/>
    <w:rsid w:val="00607F7C"/>
    <w:rsid w:val="0063084B"/>
    <w:rsid w:val="006446A5"/>
    <w:rsid w:val="00657B88"/>
    <w:rsid w:val="00657E07"/>
    <w:rsid w:val="006614D8"/>
    <w:rsid w:val="006957F9"/>
    <w:rsid w:val="006C4E9C"/>
    <w:rsid w:val="006D02C9"/>
    <w:rsid w:val="006D0F39"/>
    <w:rsid w:val="006D1010"/>
    <w:rsid w:val="006F4D85"/>
    <w:rsid w:val="006F5885"/>
    <w:rsid w:val="0071057C"/>
    <w:rsid w:val="00724200"/>
    <w:rsid w:val="007339BB"/>
    <w:rsid w:val="007577D6"/>
    <w:rsid w:val="00795CD4"/>
    <w:rsid w:val="007B41F4"/>
    <w:rsid w:val="007C2606"/>
    <w:rsid w:val="007C2CBA"/>
    <w:rsid w:val="007E11C5"/>
    <w:rsid w:val="007E3C24"/>
    <w:rsid w:val="007E49A4"/>
    <w:rsid w:val="007F05CD"/>
    <w:rsid w:val="007F747B"/>
    <w:rsid w:val="008102C8"/>
    <w:rsid w:val="0085589E"/>
    <w:rsid w:val="00884CF6"/>
    <w:rsid w:val="008C41B3"/>
    <w:rsid w:val="008D37EA"/>
    <w:rsid w:val="008D4CE4"/>
    <w:rsid w:val="008D5198"/>
    <w:rsid w:val="008D7AC6"/>
    <w:rsid w:val="008E5350"/>
    <w:rsid w:val="008E5A6B"/>
    <w:rsid w:val="008E73D6"/>
    <w:rsid w:val="008F7B53"/>
    <w:rsid w:val="00910622"/>
    <w:rsid w:val="009332AE"/>
    <w:rsid w:val="009348D0"/>
    <w:rsid w:val="0095137D"/>
    <w:rsid w:val="00952F27"/>
    <w:rsid w:val="009806E5"/>
    <w:rsid w:val="009A295F"/>
    <w:rsid w:val="009A5F36"/>
    <w:rsid w:val="009B7B37"/>
    <w:rsid w:val="009C2C73"/>
    <w:rsid w:val="009D228C"/>
    <w:rsid w:val="009D65FB"/>
    <w:rsid w:val="009E55BD"/>
    <w:rsid w:val="009F0211"/>
    <w:rsid w:val="00A237AA"/>
    <w:rsid w:val="00A275B4"/>
    <w:rsid w:val="00A4243E"/>
    <w:rsid w:val="00A43F6C"/>
    <w:rsid w:val="00A5737E"/>
    <w:rsid w:val="00A62E1A"/>
    <w:rsid w:val="00A65545"/>
    <w:rsid w:val="00A75B88"/>
    <w:rsid w:val="00A76598"/>
    <w:rsid w:val="00AB20F9"/>
    <w:rsid w:val="00AC1D9F"/>
    <w:rsid w:val="00AC306E"/>
    <w:rsid w:val="00AC76D5"/>
    <w:rsid w:val="00AD0C43"/>
    <w:rsid w:val="00AE39D2"/>
    <w:rsid w:val="00AE419D"/>
    <w:rsid w:val="00B03FAC"/>
    <w:rsid w:val="00B225FB"/>
    <w:rsid w:val="00B22B80"/>
    <w:rsid w:val="00B253C0"/>
    <w:rsid w:val="00B35C09"/>
    <w:rsid w:val="00B534BF"/>
    <w:rsid w:val="00B611E0"/>
    <w:rsid w:val="00B63BC0"/>
    <w:rsid w:val="00B6601B"/>
    <w:rsid w:val="00B9505F"/>
    <w:rsid w:val="00BA2119"/>
    <w:rsid w:val="00BF091D"/>
    <w:rsid w:val="00BF2242"/>
    <w:rsid w:val="00BF5B1A"/>
    <w:rsid w:val="00C105C2"/>
    <w:rsid w:val="00C23054"/>
    <w:rsid w:val="00C50216"/>
    <w:rsid w:val="00C52147"/>
    <w:rsid w:val="00C55850"/>
    <w:rsid w:val="00C71FC4"/>
    <w:rsid w:val="00CA50DE"/>
    <w:rsid w:val="00CB0B7D"/>
    <w:rsid w:val="00CB751B"/>
    <w:rsid w:val="00CC1DD6"/>
    <w:rsid w:val="00CC50F3"/>
    <w:rsid w:val="00CE2B5E"/>
    <w:rsid w:val="00CE4A3E"/>
    <w:rsid w:val="00CE5917"/>
    <w:rsid w:val="00D112AE"/>
    <w:rsid w:val="00D27B31"/>
    <w:rsid w:val="00D3108D"/>
    <w:rsid w:val="00D36B2A"/>
    <w:rsid w:val="00D40A08"/>
    <w:rsid w:val="00D4184A"/>
    <w:rsid w:val="00D64C88"/>
    <w:rsid w:val="00D769FD"/>
    <w:rsid w:val="00D778D9"/>
    <w:rsid w:val="00D84670"/>
    <w:rsid w:val="00D85D61"/>
    <w:rsid w:val="00D8689F"/>
    <w:rsid w:val="00DB0B90"/>
    <w:rsid w:val="00DB6FFB"/>
    <w:rsid w:val="00DF7BFD"/>
    <w:rsid w:val="00E0652D"/>
    <w:rsid w:val="00E430EF"/>
    <w:rsid w:val="00E47BD5"/>
    <w:rsid w:val="00E47C52"/>
    <w:rsid w:val="00E85550"/>
    <w:rsid w:val="00EB396C"/>
    <w:rsid w:val="00EC531C"/>
    <w:rsid w:val="00ED076C"/>
    <w:rsid w:val="00ED0D02"/>
    <w:rsid w:val="00EE7776"/>
    <w:rsid w:val="00F013A1"/>
    <w:rsid w:val="00F0657F"/>
    <w:rsid w:val="00F34BD6"/>
    <w:rsid w:val="00F369AA"/>
    <w:rsid w:val="00F56CAF"/>
    <w:rsid w:val="00F73D6D"/>
    <w:rsid w:val="00F91607"/>
    <w:rsid w:val="00F919CF"/>
    <w:rsid w:val="00FA074E"/>
    <w:rsid w:val="00FA5F17"/>
    <w:rsid w:val="00FD3D5A"/>
    <w:rsid w:val="00FF60EA"/>
    <w:rsid w:val="05BF60E0"/>
    <w:rsid w:val="06488178"/>
    <w:rsid w:val="0C45957F"/>
    <w:rsid w:val="0E0A7B71"/>
    <w:rsid w:val="0F82D296"/>
    <w:rsid w:val="11158C0B"/>
    <w:rsid w:val="129788CF"/>
    <w:rsid w:val="14131BCA"/>
    <w:rsid w:val="14479EB3"/>
    <w:rsid w:val="14CA546D"/>
    <w:rsid w:val="1955CE9F"/>
    <w:rsid w:val="1B25CF61"/>
    <w:rsid w:val="1BCC8A0C"/>
    <w:rsid w:val="230BC28E"/>
    <w:rsid w:val="265B2BC2"/>
    <w:rsid w:val="28015A9D"/>
    <w:rsid w:val="2D6A7013"/>
    <w:rsid w:val="32A513ED"/>
    <w:rsid w:val="32FC25E1"/>
    <w:rsid w:val="33565641"/>
    <w:rsid w:val="339A317A"/>
    <w:rsid w:val="3BCC6447"/>
    <w:rsid w:val="3D9B9886"/>
    <w:rsid w:val="3EA2E27F"/>
    <w:rsid w:val="3FC57F33"/>
    <w:rsid w:val="40E3BB2B"/>
    <w:rsid w:val="4441AE69"/>
    <w:rsid w:val="4D33B7E8"/>
    <w:rsid w:val="4D40178C"/>
    <w:rsid w:val="4F536772"/>
    <w:rsid w:val="5039081C"/>
    <w:rsid w:val="537CD591"/>
    <w:rsid w:val="54A65B53"/>
    <w:rsid w:val="55573A6E"/>
    <w:rsid w:val="599C8DDC"/>
    <w:rsid w:val="5A21A1C8"/>
    <w:rsid w:val="5A5E1505"/>
    <w:rsid w:val="616FC854"/>
    <w:rsid w:val="62AE1E3A"/>
    <w:rsid w:val="65BE3590"/>
    <w:rsid w:val="6C27CFB1"/>
    <w:rsid w:val="6FFC68CA"/>
    <w:rsid w:val="75D40D80"/>
    <w:rsid w:val="770A4989"/>
    <w:rsid w:val="7782A498"/>
    <w:rsid w:val="7B98BFE9"/>
    <w:rsid w:val="7E24CA14"/>
    <w:rsid w:val="7E5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ED8E1F"/>
  <w15:docId w15:val="{563001E0-4096-4DA3-AB8B-2CF91A91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39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64C88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D64C88"/>
    <w:pPr>
      <w:keepNext/>
      <w:keepLines/>
      <w:spacing w:before="20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598"/>
    <w:rPr>
      <w:rFonts w:ascii="Arial" w:hAnsi="Arial"/>
    </w:rPr>
  </w:style>
  <w:style w:type="table" w:styleId="Tabellenraster">
    <w:name w:val="Table Grid"/>
    <w:basedOn w:val="NormaleTabelle"/>
    <w:uiPriority w:val="59"/>
    <w:rsid w:val="0063084B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CB751B"/>
    <w:pPr>
      <w:spacing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CB751B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EC531C"/>
    <w:pPr>
      <w:spacing w:after="520"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EC531C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1D03AC"/>
    <w:pPr>
      <w:spacing w:before="1480" w:after="780"/>
    </w:pPr>
  </w:style>
  <w:style w:type="character" w:customStyle="1" w:styleId="DatumZchn">
    <w:name w:val="Datum Zchn"/>
    <w:basedOn w:val="Absatz-Standardschriftart"/>
    <w:link w:val="Datum"/>
    <w:uiPriority w:val="99"/>
    <w:rsid w:val="001D03AC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CB751B"/>
    <w:pPr>
      <w:spacing w:before="520" w:after="78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rsid w:val="00CB751B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8D7AC6"/>
    <w:pPr>
      <w:framePr w:w="9072" w:wrap="around" w:vAnchor="text" w:hAnchor="text" w:y="1"/>
      <w:spacing w:before="3060" w:after="260"/>
      <w:contextualSpacing/>
    </w:pPr>
    <w:rPr>
      <w:rFonts w:eastAsiaTheme="majorEastAsia" w:cstheme="majorBidi"/>
      <w:b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7AC6"/>
    <w:rPr>
      <w:rFonts w:ascii="Arial" w:eastAsiaTheme="majorEastAsia" w:hAnsi="Arial" w:cstheme="majorBidi"/>
      <w:b/>
      <w:szCs w:val="52"/>
    </w:rPr>
  </w:style>
  <w:style w:type="paragraph" w:styleId="Listenabsatz">
    <w:name w:val="List Paragraph"/>
    <w:basedOn w:val="Standard"/>
    <w:uiPriority w:val="34"/>
    <w:rsid w:val="00CB751B"/>
    <w:pPr>
      <w:numPr>
        <w:numId w:val="7"/>
      </w:numPr>
      <w:ind w:left="227" w:hanging="22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39BB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446551"/>
    <w:pPr>
      <w:numPr>
        <w:numId w:val="32"/>
      </w:numPr>
      <w:contextualSpacing/>
    </w:pPr>
  </w:style>
  <w:style w:type="paragraph" w:styleId="Aufzhlungszeichen2">
    <w:name w:val="List Bullet 2"/>
    <w:basedOn w:val="Standard"/>
    <w:uiPriority w:val="99"/>
    <w:qFormat/>
    <w:rsid w:val="00446551"/>
    <w:pPr>
      <w:numPr>
        <w:ilvl w:val="1"/>
        <w:numId w:val="32"/>
      </w:num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446551"/>
    <w:pPr>
      <w:numPr>
        <w:ilvl w:val="2"/>
        <w:numId w:val="32"/>
      </w:numPr>
      <w:contextualSpacing/>
    </w:pPr>
  </w:style>
  <w:style w:type="numbering" w:customStyle="1" w:styleId="FHNWAufzhlung">
    <w:name w:val="FHNW Aufzählung"/>
    <w:uiPriority w:val="99"/>
    <w:rsid w:val="00446551"/>
    <w:pPr>
      <w:numPr>
        <w:numId w:val="13"/>
      </w:numPr>
    </w:pPr>
  </w:style>
  <w:style w:type="paragraph" w:styleId="Aufzhlungszeichen4">
    <w:name w:val="List Bullet 4"/>
    <w:basedOn w:val="Standard"/>
    <w:uiPriority w:val="99"/>
    <w:unhideWhenUsed/>
    <w:rsid w:val="00446551"/>
    <w:pPr>
      <w:numPr>
        <w:ilvl w:val="3"/>
        <w:numId w:val="3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46551"/>
    <w:pPr>
      <w:numPr>
        <w:ilvl w:val="4"/>
        <w:numId w:val="32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4C88"/>
    <w:rPr>
      <w:rFonts w:ascii="Arial" w:eastAsiaTheme="majorEastAsia" w:hAnsi="Arial" w:cstheme="majorBidi"/>
      <w:b/>
      <w:bCs/>
      <w:sz w:val="28"/>
      <w:szCs w:val="28"/>
    </w:rPr>
  </w:style>
  <w:style w:type="numbering" w:customStyle="1" w:styleId="FormatvorlageNummerierteListeLinks063cmHngend063cm">
    <w:name w:val="Formatvorlage Nummerierte Liste Links:  0.63 cm Hängend:  0.63 cm"/>
    <w:basedOn w:val="KeineListe"/>
    <w:rsid w:val="00E47C52"/>
    <w:pPr>
      <w:numPr>
        <w:numId w:val="21"/>
      </w:numPr>
    </w:pPr>
  </w:style>
  <w:style w:type="numbering" w:customStyle="1" w:styleId="Formatvorlage1">
    <w:name w:val="Formatvorlage1"/>
    <w:uiPriority w:val="99"/>
    <w:rsid w:val="002B50CC"/>
    <w:pPr>
      <w:numPr>
        <w:numId w:val="29"/>
      </w:numPr>
    </w:pPr>
  </w:style>
  <w:style w:type="character" w:styleId="Fett">
    <w:name w:val="Strong"/>
    <w:basedOn w:val="Absatz-Standardschriftart"/>
    <w:uiPriority w:val="22"/>
    <w:qFormat/>
    <w:rsid w:val="00657E07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4C88"/>
    <w:rPr>
      <w:rFonts w:ascii="Arial" w:eastAsiaTheme="majorEastAsia" w:hAnsi="Arial" w:cstheme="majorBidi"/>
      <w:b/>
      <w:bCs/>
      <w:szCs w:val="26"/>
    </w:rPr>
  </w:style>
  <w:style w:type="character" w:styleId="Hyperlink">
    <w:name w:val="Hyperlink"/>
    <w:basedOn w:val="Absatz-Standardschriftart"/>
    <w:uiPriority w:val="99"/>
    <w:unhideWhenUsed/>
    <w:rsid w:val="005A77F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7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D21F955F0654699CAE5A177B2745E" ma:contentTypeVersion="17" ma:contentTypeDescription="Ein neues Dokument erstellen." ma:contentTypeScope="" ma:versionID="a5c232af683dc2e0b9daa013df64b497">
  <xsd:schema xmlns:xsd="http://www.w3.org/2001/XMLSchema" xmlns:xs="http://www.w3.org/2001/XMLSchema" xmlns:p="http://schemas.microsoft.com/office/2006/metadata/properties" xmlns:ns2="b96ea8d2-b251-43c6-8bf9-069d52ef7b1e" xmlns:ns3="4ce3f044-4900-4701-b513-6396bc7aabad" targetNamespace="http://schemas.microsoft.com/office/2006/metadata/properties" ma:root="true" ma:fieldsID="975bc76fab1d156fef2d02acfc5b05b8" ns2:_="" ns3:_="">
    <xsd:import namespace="b96ea8d2-b251-43c6-8bf9-069d52ef7b1e"/>
    <xsd:import namespace="4ce3f044-4900-4701-b513-6396bc7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vorgestell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ea8d2-b251-43c6-8bf9-069d52ef7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orgestellt" ma:index="22" nillable="true" ma:displayName="vorgestellt" ma:default="1" ma:format="Dropdown" ma:internalName="vorgestellt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f044-4900-4701-b513-6396bc7aa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7fca22-60f1-4b12-981b-4bc6a5e383df}" ma:internalName="TaxCatchAll" ma:showField="CatchAllData" ma:web="4ce3f044-4900-4701-b513-6396bc7aa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ea8d2-b251-43c6-8bf9-069d52ef7b1e">
      <Terms xmlns="http://schemas.microsoft.com/office/infopath/2007/PartnerControls"/>
    </lcf76f155ced4ddcb4097134ff3c332f>
    <vorgestellt xmlns="b96ea8d2-b251-43c6-8bf9-069d52ef7b1e">true</vorgestellt>
    <TaxCatchAll xmlns="4ce3f044-4900-4701-b513-6396bc7aaba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62FD11-357C-4B6A-9715-4D41433E7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F1B02-3AD5-4D51-AE49-9169FFB09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ea8d2-b251-43c6-8bf9-069d52ef7b1e"/>
    <ds:schemaRef ds:uri="4ce3f044-4900-4701-b513-6396bc7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B0FBB-D13E-4918-976D-793DDDB207D9}">
  <ds:schemaRefs>
    <ds:schemaRef ds:uri="4ce3f044-4900-4701-b513-6396bc7aabad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b96ea8d2-b251-43c6-8bf9-069d52ef7b1e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CCE97B7-F037-4FE2-9949-20A0072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268</Characters>
  <Application>Microsoft Office Word</Application>
  <DocSecurity>0</DocSecurity>
  <Lines>89</Lines>
  <Paragraphs>23</Paragraphs>
  <ScaleCrop>false</ScaleCrop>
  <Company>Fachhochschule Nordwestschweiz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Kälin Milena</dc:creator>
  <cp:keywords/>
  <cp:lastModifiedBy>Nadine Menk</cp:lastModifiedBy>
  <cp:revision>2</cp:revision>
  <cp:lastPrinted>2015-11-19T09:27:00Z</cp:lastPrinted>
  <dcterms:created xsi:type="dcterms:W3CDTF">2025-05-28T13:25:00Z</dcterms:created>
  <dcterms:modified xsi:type="dcterms:W3CDTF">2025-05-28T13:25:00Z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0x010100B6BD21F955F0654699CAE5A177B2745E</vt:lpwstr>
  </property>
  <property fmtid="{D5CDD505-2E9C-101B-9397-08002B2CF9AE}" pid="3" name="MediaServiceImageTags">
    <vt:lpwstr/>
  </property>
</Properties>
</file>