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46" w:rsidRPr="00F05EA4" w:rsidRDefault="00F05EA4" w:rsidP="0067442E">
      <w:pPr>
        <w:spacing w:line="360" w:lineRule="auto"/>
        <w:jc w:val="center"/>
        <w:rPr>
          <w:b/>
          <w:sz w:val="32"/>
          <w:szCs w:val="32"/>
        </w:rPr>
      </w:pPr>
      <w:r w:rsidRPr="00F05EA4">
        <w:rPr>
          <w:b/>
          <w:sz w:val="32"/>
          <w:szCs w:val="32"/>
        </w:rPr>
        <w:t>Anmeldung Eignungsprüfung SBFI</w:t>
      </w:r>
    </w:p>
    <w:p w:rsidR="00F05EA4" w:rsidRPr="00F05EA4" w:rsidRDefault="00F05EA4" w:rsidP="00F05EA4">
      <w:pPr>
        <w:spacing w:line="360" w:lineRule="auto"/>
        <w:rPr>
          <w:sz w:val="24"/>
          <w:szCs w:val="24"/>
        </w:rPr>
      </w:pPr>
    </w:p>
    <w:p w:rsidR="00F05EA4" w:rsidRPr="00F05EA4" w:rsidRDefault="00F05EA4" w:rsidP="00F05EA4">
      <w:pPr>
        <w:spacing w:line="360" w:lineRule="auto"/>
        <w:rPr>
          <w:sz w:val="24"/>
          <w:szCs w:val="24"/>
        </w:rPr>
      </w:pPr>
    </w:p>
    <w:p w:rsid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  <w:r w:rsidRPr="00F05EA4"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5EA4" w:rsidRP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</w:p>
    <w:p w:rsid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  <w:r w:rsidRPr="00F05EA4">
        <w:rPr>
          <w:sz w:val="24"/>
          <w:szCs w:val="24"/>
        </w:rPr>
        <w:t>Vorname: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5EA4" w:rsidRP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</w:p>
    <w:p w:rsid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  <w:r w:rsidRPr="00F05EA4">
        <w:rPr>
          <w:sz w:val="24"/>
          <w:szCs w:val="24"/>
        </w:rPr>
        <w:t>Adresse: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5EA4" w:rsidRP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</w:p>
    <w:p w:rsid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  <w:r w:rsidRPr="00F05EA4">
        <w:rPr>
          <w:sz w:val="24"/>
          <w:szCs w:val="24"/>
        </w:rPr>
        <w:t>PLZ und 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5EA4" w:rsidRP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</w:p>
    <w:p w:rsid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</w:p>
    <w:p w:rsidR="001660B0" w:rsidRDefault="001660B0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Ich melde mich verbindlich für folgende Prüfungsfächer an:</w:t>
      </w:r>
    </w:p>
    <w:p w:rsidR="001660B0" w:rsidRPr="00F05EA4" w:rsidRDefault="001660B0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</w:p>
    <w:p w:rsidR="00F05EA4" w:rsidRDefault="00F05EA4" w:rsidP="0067442E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</w:rPr>
      </w:pPr>
      <w:r w:rsidRPr="00F05EA4">
        <w:rPr>
          <w:sz w:val="24"/>
          <w:szCs w:val="24"/>
        </w:rPr>
        <w:t>Prüfungsfächer: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5EA4" w:rsidRDefault="00F05EA4" w:rsidP="0067442E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5EA4" w:rsidRDefault="00F05EA4" w:rsidP="0067442E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5EA4" w:rsidRDefault="00F05EA4" w:rsidP="0067442E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5EA4" w:rsidRDefault="00F05EA4" w:rsidP="0067442E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5EA4" w:rsidRDefault="00F05EA4" w:rsidP="0067442E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5EA4" w:rsidRPr="00F05EA4" w:rsidRDefault="00F05EA4" w:rsidP="0067442E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5EA4" w:rsidRP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</w:p>
    <w:p w:rsidR="00F05EA4" w:rsidRP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</w:p>
    <w:p w:rsid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  <w:r w:rsidRPr="00F05EA4">
        <w:rPr>
          <w:sz w:val="24"/>
          <w:szCs w:val="24"/>
        </w:rPr>
        <w:t>Prüfungsdatum: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AF5606">
        <w:rPr>
          <w:sz w:val="24"/>
          <w:szCs w:val="24"/>
        </w:rPr>
        <w:t>18./19. Januar 2018</w:t>
      </w:r>
      <w:bookmarkStart w:id="0" w:name="_GoBack"/>
      <w:bookmarkEnd w:id="0"/>
    </w:p>
    <w:p w:rsidR="00F05EA4" w:rsidRP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05EA4" w:rsidRPr="00F05EA4" w:rsidRDefault="00F05EA4" w:rsidP="0067442E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</w:p>
    <w:p w:rsidR="00F05EA4" w:rsidRPr="00F05EA4" w:rsidRDefault="00F05EA4" w:rsidP="0067442E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</w:p>
    <w:p w:rsidR="00F05EA4" w:rsidRPr="00F05EA4" w:rsidRDefault="00F05EA4" w:rsidP="0067442E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</w:p>
    <w:p w:rsidR="00F05EA4" w:rsidRPr="00F05EA4" w:rsidRDefault="00F05EA4" w:rsidP="0067442E">
      <w:pPr>
        <w:tabs>
          <w:tab w:val="left" w:pos="1985"/>
          <w:tab w:val="left" w:leader="underscore" w:pos="4536"/>
          <w:tab w:val="left" w:pos="4820"/>
          <w:tab w:val="left" w:leader="underscore" w:pos="9072"/>
        </w:tabs>
        <w:spacing w:line="360" w:lineRule="auto"/>
        <w:rPr>
          <w:sz w:val="24"/>
          <w:szCs w:val="24"/>
        </w:rPr>
      </w:pPr>
      <w:r w:rsidRPr="00F05EA4">
        <w:rPr>
          <w:sz w:val="24"/>
          <w:szCs w:val="24"/>
        </w:rPr>
        <w:t>Ort und Datum:</w:t>
      </w:r>
      <w:r w:rsidRPr="00F05EA4">
        <w:rPr>
          <w:sz w:val="24"/>
          <w:szCs w:val="24"/>
        </w:rPr>
        <w:tab/>
      </w:r>
      <w:r w:rsidRPr="00F05EA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5EA4">
        <w:rPr>
          <w:sz w:val="24"/>
          <w:szCs w:val="24"/>
        </w:rPr>
        <w:t>Unterschrift</w:t>
      </w:r>
      <w:r w:rsidR="0067442E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sectPr w:rsidR="00F05EA4" w:rsidRPr="00F05EA4" w:rsidSect="0067442E">
      <w:headerReference w:type="default" r:id="rId9"/>
      <w:headerReference w:type="first" r:id="rId10"/>
      <w:pgSz w:w="11906" w:h="16838" w:code="9"/>
      <w:pgMar w:top="1985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A4" w:rsidRDefault="00F05EA4" w:rsidP="00A76598">
      <w:r>
        <w:separator/>
      </w:r>
    </w:p>
  </w:endnote>
  <w:endnote w:type="continuationSeparator" w:id="0">
    <w:p w:rsidR="00F05EA4" w:rsidRDefault="00F05EA4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A4" w:rsidRPr="00ED0D02" w:rsidRDefault="00F05EA4" w:rsidP="00ED0D02">
      <w:pPr>
        <w:pStyle w:val="Fuzeile"/>
      </w:pPr>
    </w:p>
  </w:footnote>
  <w:footnote w:type="continuationSeparator" w:id="0">
    <w:p w:rsidR="00F05EA4" w:rsidRDefault="00F05EA4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2E" w:rsidRDefault="0067442E">
    <w:pPr>
      <w:pStyle w:val="Kopfzeile"/>
    </w:pPr>
    <w:r>
      <w:rPr>
        <w:noProof/>
        <w:lang w:val="en-US"/>
      </w:rPr>
      <w:drawing>
        <wp:inline distT="0" distB="0" distL="0" distR="0" wp14:anchorId="42B381AC" wp14:editId="7B8279F3">
          <wp:extent cx="1572895" cy="365760"/>
          <wp:effectExtent l="0" t="0" r="8255" b="0"/>
          <wp:docPr id="1" name="Grafik 1" descr="C:\Users\michele.wiederkehr\AppData\Local\Microsoft\Windows\Temporary Internet Files\Content.Outlook\UG04TOT9\Logo FHN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e.wiederkehr\AppData\Local\Microsoft\Windows\Temporary Internet Files\Content.Outlook\UG04TOT9\Logo FHN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2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6" w15:restartNumberingAfterBreak="0">
    <w:nsid w:val="6A8662D4"/>
    <w:multiLevelType w:val="multilevel"/>
    <w:tmpl w:val="75384DEA"/>
    <w:numStyleLink w:val="FHNWAufzhlung"/>
  </w:abstractNum>
  <w:abstractNum w:abstractNumId="17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D4B92"/>
    <w:multiLevelType w:val="multilevel"/>
    <w:tmpl w:val="75384DEA"/>
    <w:numStyleLink w:val="FHNWAufzhlung"/>
  </w:abstractNum>
  <w:num w:numId="1">
    <w:abstractNumId w:val="4"/>
  </w:num>
  <w:num w:numId="2">
    <w:abstractNumId w:val="14"/>
  </w:num>
  <w:num w:numId="3">
    <w:abstractNumId w:val="17"/>
  </w:num>
  <w:num w:numId="4">
    <w:abstractNumId w:val="3"/>
  </w:num>
  <w:num w:numId="5">
    <w:abstractNumId w:val="20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  <w:num w:numId="15">
    <w:abstractNumId w:val="15"/>
  </w:num>
  <w:num w:numId="16">
    <w:abstractNumId w:val="0"/>
  </w:num>
  <w:num w:numId="17">
    <w:abstractNumId w:val="18"/>
  </w:num>
  <w:num w:numId="18">
    <w:abstractNumId w:val="18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7"/>
  </w:num>
  <w:num w:numId="20">
    <w:abstractNumId w:val="11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A4"/>
    <w:rsid w:val="000210DE"/>
    <w:rsid w:val="0005534A"/>
    <w:rsid w:val="00071507"/>
    <w:rsid w:val="000976AF"/>
    <w:rsid w:val="000E5CC1"/>
    <w:rsid w:val="000F7F62"/>
    <w:rsid w:val="00106EAE"/>
    <w:rsid w:val="001149D2"/>
    <w:rsid w:val="00156BA9"/>
    <w:rsid w:val="001660B0"/>
    <w:rsid w:val="00180D32"/>
    <w:rsid w:val="001D1088"/>
    <w:rsid w:val="001E544A"/>
    <w:rsid w:val="00203DDE"/>
    <w:rsid w:val="00213675"/>
    <w:rsid w:val="002259EE"/>
    <w:rsid w:val="00287478"/>
    <w:rsid w:val="0029605A"/>
    <w:rsid w:val="002A27DF"/>
    <w:rsid w:val="002B467D"/>
    <w:rsid w:val="002E7766"/>
    <w:rsid w:val="00351B21"/>
    <w:rsid w:val="00375A78"/>
    <w:rsid w:val="00377142"/>
    <w:rsid w:val="003D4F97"/>
    <w:rsid w:val="00400861"/>
    <w:rsid w:val="00405B61"/>
    <w:rsid w:val="0040684A"/>
    <w:rsid w:val="00420F57"/>
    <w:rsid w:val="00423EC4"/>
    <w:rsid w:val="00425687"/>
    <w:rsid w:val="00437505"/>
    <w:rsid w:val="00460C63"/>
    <w:rsid w:val="00473483"/>
    <w:rsid w:val="004B558A"/>
    <w:rsid w:val="004C5569"/>
    <w:rsid w:val="004C6864"/>
    <w:rsid w:val="004E74B4"/>
    <w:rsid w:val="004F505A"/>
    <w:rsid w:val="00572350"/>
    <w:rsid w:val="0057705E"/>
    <w:rsid w:val="00595194"/>
    <w:rsid w:val="005A5E71"/>
    <w:rsid w:val="005D06CF"/>
    <w:rsid w:val="005E2EF6"/>
    <w:rsid w:val="00607F7C"/>
    <w:rsid w:val="00633A4F"/>
    <w:rsid w:val="00672C6E"/>
    <w:rsid w:val="0067442E"/>
    <w:rsid w:val="006B307F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C2CBA"/>
    <w:rsid w:val="007D27D0"/>
    <w:rsid w:val="007D3D38"/>
    <w:rsid w:val="007E3C24"/>
    <w:rsid w:val="007F05CD"/>
    <w:rsid w:val="00846B2E"/>
    <w:rsid w:val="00856097"/>
    <w:rsid w:val="00872A31"/>
    <w:rsid w:val="00884CF6"/>
    <w:rsid w:val="00890A63"/>
    <w:rsid w:val="008C043B"/>
    <w:rsid w:val="008E73D6"/>
    <w:rsid w:val="00923475"/>
    <w:rsid w:val="0093668C"/>
    <w:rsid w:val="00952F27"/>
    <w:rsid w:val="00976795"/>
    <w:rsid w:val="00986379"/>
    <w:rsid w:val="009D65FB"/>
    <w:rsid w:val="009E55BD"/>
    <w:rsid w:val="009E67A7"/>
    <w:rsid w:val="00A5737E"/>
    <w:rsid w:val="00A723BF"/>
    <w:rsid w:val="00A76598"/>
    <w:rsid w:val="00AA0020"/>
    <w:rsid w:val="00AC0F7D"/>
    <w:rsid w:val="00AC1D9F"/>
    <w:rsid w:val="00AC5B16"/>
    <w:rsid w:val="00AD0C43"/>
    <w:rsid w:val="00AF5606"/>
    <w:rsid w:val="00B22B80"/>
    <w:rsid w:val="00B253C0"/>
    <w:rsid w:val="00B33577"/>
    <w:rsid w:val="00B534BF"/>
    <w:rsid w:val="00BE2EDC"/>
    <w:rsid w:val="00BF091D"/>
    <w:rsid w:val="00C00E02"/>
    <w:rsid w:val="00C26422"/>
    <w:rsid w:val="00C46B98"/>
    <w:rsid w:val="00C50216"/>
    <w:rsid w:val="00C536C2"/>
    <w:rsid w:val="00C55850"/>
    <w:rsid w:val="00C86E2E"/>
    <w:rsid w:val="00CA50DE"/>
    <w:rsid w:val="00CC7BF8"/>
    <w:rsid w:val="00CE2B5E"/>
    <w:rsid w:val="00D3108D"/>
    <w:rsid w:val="00D36B2A"/>
    <w:rsid w:val="00D40A08"/>
    <w:rsid w:val="00D456E5"/>
    <w:rsid w:val="00D4662B"/>
    <w:rsid w:val="00D70E79"/>
    <w:rsid w:val="00D778D9"/>
    <w:rsid w:val="00DD0651"/>
    <w:rsid w:val="00DF7D0C"/>
    <w:rsid w:val="00E24705"/>
    <w:rsid w:val="00E41F2C"/>
    <w:rsid w:val="00E64A70"/>
    <w:rsid w:val="00E93446"/>
    <w:rsid w:val="00EC489F"/>
    <w:rsid w:val="00EC7105"/>
    <w:rsid w:val="00ED076C"/>
    <w:rsid w:val="00ED0D02"/>
    <w:rsid w:val="00EE032E"/>
    <w:rsid w:val="00EE4DAA"/>
    <w:rsid w:val="00EF37AE"/>
    <w:rsid w:val="00F05EA4"/>
    <w:rsid w:val="00F140C5"/>
    <w:rsid w:val="00F2238D"/>
    <w:rsid w:val="00F369AA"/>
    <w:rsid w:val="00F56BE1"/>
    <w:rsid w:val="00F73D6D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92D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CFB086-C32C-4C20-B8ED-B3B31421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2014-09-15T07:13:00Z</dcterms:created>
  <dcterms:modified xsi:type="dcterms:W3CDTF">2017-06-29T08:08:00Z</dcterms:modified>
</cp:coreProperties>
</file>